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2C94F" w14:textId="39094F22" w:rsidR="00624A87" w:rsidRDefault="00524D2E">
      <w:pPr>
        <w:rPr>
          <w:b/>
          <w:u w:val="single"/>
        </w:rPr>
      </w:pPr>
      <w:r>
        <w:rPr>
          <w:b/>
          <w:u w:val="single"/>
        </w:rPr>
        <w:t>OPENING GREETING</w:t>
      </w:r>
    </w:p>
    <w:p w14:paraId="154FF26E" w14:textId="77777777" w:rsidR="00CF6C3B" w:rsidRDefault="00CF6C3B">
      <w:pPr>
        <w:rPr>
          <w:bCs/>
          <w:i/>
        </w:rPr>
      </w:pPr>
    </w:p>
    <w:p w14:paraId="3ABF441E" w14:textId="0F938073" w:rsidR="00624A87" w:rsidRPr="00F66A72" w:rsidRDefault="00624A87">
      <w:pPr>
        <w:rPr>
          <w:bCs/>
          <w:i/>
        </w:rPr>
      </w:pPr>
      <w:r w:rsidRPr="00F66A72">
        <w:rPr>
          <w:bCs/>
          <w:i/>
        </w:rPr>
        <w:t>“Thank you for calling the</w:t>
      </w:r>
      <w:r w:rsidR="000875BF" w:rsidRPr="00F66A72">
        <w:rPr>
          <w:bCs/>
          <w:i/>
        </w:rPr>
        <w:t xml:space="preserve"> National Tree Company. </w:t>
      </w:r>
      <w:r w:rsidRPr="00F66A72">
        <w:rPr>
          <w:bCs/>
          <w:i/>
        </w:rPr>
        <w:t xml:space="preserve"> My name is &lt;Rep Name&gt;.  </w:t>
      </w:r>
      <w:r w:rsidR="0045341E">
        <w:rPr>
          <w:bCs/>
          <w:i/>
        </w:rPr>
        <w:t>Who do I have the pleasure of speaking with today?</w:t>
      </w:r>
    </w:p>
    <w:p w14:paraId="56A4F595" w14:textId="77777777" w:rsidR="00624A87" w:rsidRDefault="00624A87">
      <w:pPr>
        <w:rPr>
          <w:i/>
        </w:rPr>
      </w:pPr>
    </w:p>
    <w:p w14:paraId="116E484C" w14:textId="6017C483" w:rsidR="00624A87" w:rsidRDefault="00624A87">
      <w:pPr>
        <w:rPr>
          <w:color w:val="833C0B" w:themeColor="accent2" w:themeShade="80"/>
        </w:rPr>
      </w:pPr>
      <w:r w:rsidRPr="00524D2E">
        <w:rPr>
          <w:color w:val="833C0B" w:themeColor="accent2" w:themeShade="80"/>
        </w:rPr>
        <w:t>(Customer responds)</w:t>
      </w:r>
    </w:p>
    <w:p w14:paraId="67FB8F04" w14:textId="38AA6D30" w:rsidR="008A748A" w:rsidRDefault="008A748A">
      <w:pPr>
        <w:rPr>
          <w:color w:val="833C0B" w:themeColor="accent2" w:themeShade="80"/>
        </w:rPr>
      </w:pPr>
    </w:p>
    <w:p w14:paraId="7D2B9104" w14:textId="271C1C71" w:rsidR="008A748A" w:rsidRPr="008A748A" w:rsidRDefault="008A748A">
      <w:pPr>
        <w:rPr>
          <w:i/>
          <w:iCs/>
        </w:rPr>
      </w:pPr>
      <w:r>
        <w:rPr>
          <w:i/>
          <w:iCs/>
        </w:rPr>
        <w:t>“</w:t>
      </w:r>
      <w:r w:rsidRPr="008A748A">
        <w:rPr>
          <w:i/>
          <w:iCs/>
        </w:rPr>
        <w:t>How can I assist you today?</w:t>
      </w:r>
      <w:r>
        <w:rPr>
          <w:i/>
          <w:iCs/>
        </w:rPr>
        <w:t>”</w:t>
      </w:r>
    </w:p>
    <w:p w14:paraId="76720644" w14:textId="77777777" w:rsidR="008A748A" w:rsidRDefault="008A748A" w:rsidP="008A748A">
      <w:pPr>
        <w:rPr>
          <w:i/>
        </w:rPr>
      </w:pPr>
    </w:p>
    <w:p w14:paraId="0F674AE7" w14:textId="5199ED65" w:rsidR="008A748A" w:rsidRDefault="008A748A" w:rsidP="008A748A">
      <w:pPr>
        <w:rPr>
          <w:color w:val="833C0B" w:themeColor="accent2" w:themeShade="80"/>
        </w:rPr>
      </w:pPr>
      <w:r w:rsidRPr="00524D2E">
        <w:rPr>
          <w:color w:val="833C0B" w:themeColor="accent2" w:themeShade="80"/>
        </w:rPr>
        <w:t>(Customer responds)</w:t>
      </w:r>
    </w:p>
    <w:p w14:paraId="51F9C7C7" w14:textId="77777777" w:rsidR="008A748A" w:rsidRDefault="008A748A">
      <w:pPr>
        <w:rPr>
          <w:color w:val="833C0B" w:themeColor="accent2" w:themeShade="80"/>
        </w:rPr>
      </w:pPr>
    </w:p>
    <w:p w14:paraId="6CAF14B9" w14:textId="3E85CAA0" w:rsidR="008A748A" w:rsidRDefault="00274009" w:rsidP="008A748A">
      <w:pPr>
        <w:ind w:firstLine="720"/>
      </w:pPr>
      <w:r w:rsidRPr="008A748A">
        <w:rPr>
          <w:u w:val="single"/>
        </w:rPr>
        <w:t>If related to existing purchase</w:t>
      </w:r>
      <w:r w:rsidR="00BC42A1">
        <w:t>:</w:t>
      </w:r>
    </w:p>
    <w:p w14:paraId="05A23CF1" w14:textId="77777777" w:rsidR="008A748A" w:rsidRDefault="00BC42A1" w:rsidP="008A748A">
      <w:pPr>
        <w:ind w:firstLine="720"/>
        <w:rPr>
          <w:i/>
          <w:iCs/>
        </w:rPr>
      </w:pPr>
      <w:r>
        <w:t>” When</w:t>
      </w:r>
      <w:r w:rsidR="00274009">
        <w:rPr>
          <w:i/>
          <w:iCs/>
        </w:rPr>
        <w:t xml:space="preserve"> did you purchase your Christmas tree?</w:t>
      </w:r>
      <w:r w:rsidR="00B15620">
        <w:rPr>
          <w:i/>
          <w:iCs/>
        </w:rPr>
        <w:t xml:space="preserve"> </w:t>
      </w:r>
    </w:p>
    <w:p w14:paraId="30864477" w14:textId="0ADAC41D" w:rsidR="00B15620" w:rsidRDefault="00274009" w:rsidP="008A748A">
      <w:pPr>
        <w:ind w:firstLine="720"/>
        <w:rPr>
          <w:i/>
          <w:iCs/>
        </w:rPr>
      </w:pPr>
      <w:r>
        <w:rPr>
          <w:i/>
          <w:iCs/>
        </w:rPr>
        <w:t xml:space="preserve"> </w:t>
      </w:r>
      <w:r w:rsidR="00B15620">
        <w:rPr>
          <w:i/>
          <w:iCs/>
        </w:rPr>
        <w:t>“Where did you make your purchase?”</w:t>
      </w:r>
    </w:p>
    <w:p w14:paraId="41E3F7BE" w14:textId="77777777" w:rsidR="008A748A" w:rsidRDefault="008A748A" w:rsidP="00274009">
      <w:pPr>
        <w:rPr>
          <w:i/>
          <w:iCs/>
        </w:rPr>
      </w:pPr>
    </w:p>
    <w:p w14:paraId="5FD0BC49" w14:textId="139AFB59" w:rsidR="008A748A" w:rsidRPr="008A748A" w:rsidRDefault="008A748A" w:rsidP="008A748A">
      <w:pPr>
        <w:ind w:firstLine="720"/>
        <w:rPr>
          <w:u w:val="single"/>
        </w:rPr>
      </w:pPr>
      <w:r w:rsidRPr="008A748A">
        <w:rPr>
          <w:u w:val="single"/>
        </w:rPr>
        <w:t>If general questions</w:t>
      </w:r>
      <w:r>
        <w:rPr>
          <w:u w:val="single"/>
        </w:rPr>
        <w:t>:</w:t>
      </w:r>
    </w:p>
    <w:p w14:paraId="4F3D887D" w14:textId="063CA69E" w:rsidR="008A748A" w:rsidRDefault="008A748A" w:rsidP="008A748A">
      <w:pPr>
        <w:ind w:firstLine="720"/>
      </w:pPr>
      <w:r>
        <w:t xml:space="preserve"> Move to Customer Service presentation.</w:t>
      </w:r>
    </w:p>
    <w:p w14:paraId="15BEAE9D" w14:textId="77777777" w:rsidR="008A748A" w:rsidRDefault="008A748A" w:rsidP="00274009">
      <w:pPr>
        <w:rPr>
          <w:i/>
          <w:iCs/>
        </w:rPr>
      </w:pPr>
    </w:p>
    <w:p w14:paraId="75398477" w14:textId="77777777" w:rsidR="00B15620" w:rsidRDefault="00B15620" w:rsidP="00274009">
      <w:pPr>
        <w:rPr>
          <w:i/>
          <w:iCs/>
        </w:rPr>
      </w:pPr>
    </w:p>
    <w:p w14:paraId="050A6708" w14:textId="37141504" w:rsidR="00BF5F76" w:rsidRDefault="00034827" w:rsidP="00A31D14">
      <w:pPr>
        <w:pStyle w:val="BodyText"/>
        <w:rPr>
          <w:rFonts w:ascii="Segoe UI" w:hAnsi="Segoe UI" w:cs="Segoe UI"/>
          <w:b/>
          <w:szCs w:val="22"/>
        </w:rPr>
      </w:pPr>
      <w:r>
        <w:rPr>
          <w:rFonts w:ascii="Segoe UI" w:hAnsi="Segoe UI" w:cs="Segoe UI"/>
          <w:b/>
          <w:szCs w:val="22"/>
        </w:rPr>
        <w:t xml:space="preserve">Call </w:t>
      </w:r>
      <w:r w:rsidR="00F66A72">
        <w:rPr>
          <w:rFonts w:ascii="Segoe UI" w:hAnsi="Segoe UI" w:cs="Segoe UI"/>
          <w:b/>
          <w:szCs w:val="22"/>
        </w:rPr>
        <w:t>categories:</w:t>
      </w:r>
    </w:p>
    <w:p w14:paraId="42DD0708" w14:textId="6C29A071" w:rsidR="006B45D5" w:rsidRPr="00804BDB" w:rsidRDefault="006B45D5" w:rsidP="006B45D5">
      <w:pPr>
        <w:pStyle w:val="BodyTextIndent"/>
        <w:spacing w:after="0"/>
      </w:pPr>
      <w:r w:rsidRPr="00804BDB">
        <w:t xml:space="preserve">If </w:t>
      </w:r>
      <w:r w:rsidR="00610579">
        <w:t xml:space="preserve">received wrong item, exchange, or return, </w:t>
      </w:r>
      <w:r w:rsidR="002B17B5">
        <w:t xml:space="preserve">and damaged order </w:t>
      </w:r>
      <w:r w:rsidRPr="00804BDB">
        <w:t xml:space="preserve">go to </w:t>
      </w:r>
      <w:r w:rsidR="00610579">
        <w:t>retail</w:t>
      </w:r>
      <w:r w:rsidRPr="00804BDB">
        <w:t xml:space="preserve"> presentation</w:t>
      </w:r>
    </w:p>
    <w:p w14:paraId="582CFC0D" w14:textId="4FA80A95" w:rsidR="002B17B5" w:rsidRDefault="006B45D5" w:rsidP="006B45D5">
      <w:pPr>
        <w:pStyle w:val="BodyTextIndent"/>
        <w:spacing w:after="0"/>
      </w:pPr>
      <w:r w:rsidRPr="00804BDB">
        <w:t xml:space="preserve">If </w:t>
      </w:r>
      <w:r w:rsidR="002B17B5">
        <w:t xml:space="preserve">missing item go to missing item presentation </w:t>
      </w:r>
      <w:r w:rsidR="00610579">
        <w:t xml:space="preserve"> </w:t>
      </w:r>
    </w:p>
    <w:p w14:paraId="3463A83B" w14:textId="079743C1" w:rsidR="006B45D5" w:rsidRPr="00804BDB" w:rsidRDefault="002B17B5" w:rsidP="006B45D5">
      <w:pPr>
        <w:pStyle w:val="BodyTextIndent"/>
        <w:spacing w:after="0"/>
      </w:pPr>
      <w:r>
        <w:t>If needs assistance with Tree A</w:t>
      </w:r>
      <w:r w:rsidR="00D72982">
        <w:t>ssembly</w:t>
      </w:r>
      <w:r w:rsidR="00610579">
        <w:t xml:space="preserve"> </w:t>
      </w:r>
      <w:r w:rsidR="00184D60">
        <w:t>/</w:t>
      </w:r>
      <w:r>
        <w:t xml:space="preserve"> lights </w:t>
      </w:r>
      <w:r w:rsidR="00184D60">
        <w:t xml:space="preserve">Troubleshoot </w:t>
      </w:r>
      <w:r w:rsidR="00610579">
        <w:t>pre</w:t>
      </w:r>
      <w:r w:rsidR="00610579" w:rsidRPr="00804BDB">
        <w:t>sentation</w:t>
      </w:r>
    </w:p>
    <w:p w14:paraId="6E39AF9B" w14:textId="68A903E6" w:rsidR="006B45D5" w:rsidRDefault="00610579" w:rsidP="006B45D5">
      <w:pPr>
        <w:pStyle w:val="BodyTextIndent"/>
        <w:spacing w:after="0"/>
      </w:pPr>
      <w:r>
        <w:t xml:space="preserve">If has general questions regarding products to Customer service presentation </w:t>
      </w:r>
    </w:p>
    <w:p w14:paraId="37077A9A" w14:textId="02A967C6" w:rsidR="00610579" w:rsidRPr="00CC0FBA" w:rsidRDefault="00610579" w:rsidP="006B45D5">
      <w:pPr>
        <w:pStyle w:val="BodyTextIndent"/>
        <w:spacing w:after="0"/>
      </w:pPr>
      <w:r w:rsidRPr="00CC0FBA">
        <w:t xml:space="preserve">If received </w:t>
      </w:r>
      <w:r w:rsidR="002B17B5">
        <w:t xml:space="preserve">customer needs complementary lights </w:t>
      </w:r>
      <w:r w:rsidR="00C35947" w:rsidRPr="00CC0FBA">
        <w:t xml:space="preserve">OR </w:t>
      </w:r>
      <w:r w:rsidR="002427F6">
        <w:t xml:space="preserve">needs a </w:t>
      </w:r>
      <w:r w:rsidR="00C35947" w:rsidRPr="00CC0FBA">
        <w:t xml:space="preserve">replacement part </w:t>
      </w:r>
      <w:r w:rsidR="00705FC5">
        <w:t xml:space="preserve">go to replace part presentation </w:t>
      </w:r>
    </w:p>
    <w:p w14:paraId="10C08CE3" w14:textId="5B11877C" w:rsidR="00610579" w:rsidRDefault="00610579" w:rsidP="006B45D5">
      <w:pPr>
        <w:pStyle w:val="BodyTextIndent"/>
        <w:spacing w:after="0"/>
      </w:pPr>
      <w:r>
        <w:t xml:space="preserve">Replacement / Repair under warranty go to warranty presentation </w:t>
      </w:r>
    </w:p>
    <w:p w14:paraId="6FCFC368" w14:textId="6CF3DD88" w:rsidR="00610579" w:rsidRDefault="00610579" w:rsidP="006B45D5">
      <w:pPr>
        <w:pStyle w:val="BodyTextIndent"/>
        <w:spacing w:after="0"/>
      </w:pPr>
      <w:r>
        <w:t xml:space="preserve">Replacement parts OOW go to OOW presentation </w:t>
      </w:r>
    </w:p>
    <w:p w14:paraId="41AEF206" w14:textId="6F87B7A7" w:rsidR="00610579" w:rsidRDefault="00610579" w:rsidP="006B45D5">
      <w:pPr>
        <w:pStyle w:val="BodyTextIndent"/>
        <w:spacing w:after="0"/>
      </w:pPr>
    </w:p>
    <w:p w14:paraId="60890386" w14:textId="3288838D" w:rsidR="00CD1F14" w:rsidRPr="006335E1" w:rsidRDefault="006335E1">
      <w:r>
        <w:t>-------------------------------------------------------------------------------------------------------</w:t>
      </w:r>
    </w:p>
    <w:p w14:paraId="587155F8" w14:textId="0E7EC8F0" w:rsidR="00610579" w:rsidRPr="0038421B" w:rsidRDefault="00610579" w:rsidP="00610579">
      <w:pPr>
        <w:rPr>
          <w:b/>
          <w:sz w:val="24"/>
          <w:szCs w:val="24"/>
        </w:rPr>
      </w:pPr>
      <w:r w:rsidRPr="0038421B">
        <w:rPr>
          <w:b/>
          <w:i/>
        </w:rPr>
        <w:t>RETAIL PRESENTATION</w:t>
      </w:r>
      <w:r w:rsidR="0038421B" w:rsidRPr="0038421B">
        <w:rPr>
          <w:b/>
          <w:i/>
        </w:rPr>
        <w:t xml:space="preserve"> - </w:t>
      </w:r>
      <w:r w:rsidRPr="0038421B">
        <w:rPr>
          <w:b/>
        </w:rPr>
        <w:t>If received wrong item, exchange, or return</w:t>
      </w:r>
      <w:r w:rsidR="0038421B" w:rsidRPr="0038421B">
        <w:rPr>
          <w:b/>
          <w:sz w:val="24"/>
          <w:szCs w:val="24"/>
        </w:rPr>
        <w:t xml:space="preserve"> </w:t>
      </w:r>
    </w:p>
    <w:p w14:paraId="21841699" w14:textId="77777777" w:rsidR="00610579" w:rsidRPr="00A31D14" w:rsidRDefault="00610579" w:rsidP="00610579">
      <w:pPr>
        <w:rPr>
          <w:sz w:val="24"/>
          <w:szCs w:val="24"/>
          <w:u w:val="single"/>
        </w:rPr>
      </w:pPr>
    </w:p>
    <w:p w14:paraId="3673610A" w14:textId="11E09BE0" w:rsidR="0038421B" w:rsidRPr="00524D2E" w:rsidRDefault="00610579" w:rsidP="0038421B">
      <w:pPr>
        <w:rPr>
          <w:color w:val="833C0B" w:themeColor="accent2" w:themeShade="80"/>
        </w:rPr>
      </w:pPr>
      <w:r>
        <w:rPr>
          <w:i/>
        </w:rPr>
        <w:tab/>
      </w:r>
      <w:r w:rsidR="00E65174">
        <w:rPr>
          <w:iCs/>
        </w:rPr>
        <w:t>(</w:t>
      </w:r>
      <w:r w:rsidR="0038421B" w:rsidRPr="00524D2E">
        <w:rPr>
          <w:color w:val="833C0B" w:themeColor="accent2" w:themeShade="80"/>
        </w:rPr>
        <w:t>Customer Responds)</w:t>
      </w:r>
    </w:p>
    <w:p w14:paraId="6E7A0BFC" w14:textId="77777777" w:rsidR="00CD1F14" w:rsidRDefault="00CD1F14" w:rsidP="00CD1F14">
      <w:pPr>
        <w:ind w:left="2880"/>
        <w:rPr>
          <w:i/>
        </w:rPr>
      </w:pPr>
    </w:p>
    <w:p w14:paraId="0FA3F259" w14:textId="44F807FC" w:rsidR="006B45D5" w:rsidRDefault="00007475" w:rsidP="006B45D5">
      <w:pPr>
        <w:ind w:left="720"/>
        <w:rPr>
          <w:i/>
          <w:iCs/>
        </w:rPr>
      </w:pPr>
      <w:r>
        <w:rPr>
          <w:i/>
          <w:iCs/>
        </w:rPr>
        <w:t>“</w:t>
      </w:r>
      <w:r w:rsidR="00BC42A1">
        <w:rPr>
          <w:i/>
          <w:iCs/>
        </w:rPr>
        <w:t xml:space="preserve">Thank you for that information. </w:t>
      </w:r>
      <w:r w:rsidR="00AD128D">
        <w:rPr>
          <w:i/>
          <w:iCs/>
        </w:rPr>
        <w:t>As the manufacturer we</w:t>
      </w:r>
      <w:r w:rsidR="00E65174">
        <w:rPr>
          <w:i/>
          <w:iCs/>
        </w:rPr>
        <w:t xml:space="preserve"> repair products that have a manufacturers def</w:t>
      </w:r>
      <w:r>
        <w:rPr>
          <w:i/>
          <w:iCs/>
        </w:rPr>
        <w:t>ect</w:t>
      </w:r>
      <w:r w:rsidR="00E65174">
        <w:rPr>
          <w:i/>
          <w:iCs/>
        </w:rPr>
        <w:t xml:space="preserve">. </w:t>
      </w:r>
      <w:r>
        <w:rPr>
          <w:i/>
          <w:iCs/>
        </w:rPr>
        <w:t xml:space="preserve">All </w:t>
      </w:r>
      <w:r w:rsidR="00E65174">
        <w:rPr>
          <w:i/>
          <w:iCs/>
        </w:rPr>
        <w:t>exchanges, returns, or wrong items will have to be</w:t>
      </w:r>
      <w:r>
        <w:rPr>
          <w:i/>
          <w:iCs/>
        </w:rPr>
        <w:t xml:space="preserve"> fulfilled </w:t>
      </w:r>
      <w:r w:rsidR="00E65174">
        <w:rPr>
          <w:i/>
          <w:iCs/>
        </w:rPr>
        <w:t>with the retailer.</w:t>
      </w:r>
      <w:r>
        <w:rPr>
          <w:i/>
          <w:iCs/>
        </w:rPr>
        <w:t>”</w:t>
      </w:r>
      <w:r w:rsidR="00E65174">
        <w:rPr>
          <w:i/>
          <w:iCs/>
        </w:rPr>
        <w:t xml:space="preserve"> </w:t>
      </w:r>
      <w:r w:rsidR="0038421B">
        <w:rPr>
          <w:i/>
          <w:iCs/>
        </w:rPr>
        <w:t xml:space="preserve"> </w:t>
      </w:r>
    </w:p>
    <w:p w14:paraId="5DE1724F" w14:textId="1DEF5A24" w:rsidR="009712E8" w:rsidRDefault="009712E8" w:rsidP="006B45D5">
      <w:pPr>
        <w:ind w:left="720"/>
      </w:pPr>
    </w:p>
    <w:p w14:paraId="21F258AA" w14:textId="76BE4D61" w:rsidR="009712E8" w:rsidRDefault="009566E7" w:rsidP="006B45D5">
      <w:pPr>
        <w:ind w:left="720"/>
      </w:pPr>
      <w:r>
        <w:t xml:space="preserve">Move to Closing. </w:t>
      </w:r>
    </w:p>
    <w:p w14:paraId="122ABED4" w14:textId="1959CD7B" w:rsidR="00CF6C3B" w:rsidRDefault="00CF6C3B" w:rsidP="0038421B"/>
    <w:p w14:paraId="6DD2F921" w14:textId="77777777" w:rsidR="00CF6C3B" w:rsidRDefault="00CF6C3B" w:rsidP="0038421B"/>
    <w:p w14:paraId="5A340042" w14:textId="77777777" w:rsidR="00CF6C3B" w:rsidRDefault="00CF6C3B" w:rsidP="0038421B">
      <w:pPr>
        <w:pBdr>
          <w:bottom w:val="single" w:sz="6" w:space="1" w:color="auto"/>
        </w:pBdr>
      </w:pPr>
    </w:p>
    <w:p w14:paraId="67F45571" w14:textId="23272A8C" w:rsidR="00D35E80" w:rsidRDefault="00D35E80" w:rsidP="00D35E80">
      <w:pPr>
        <w:rPr>
          <w:b/>
          <w:i/>
        </w:rPr>
      </w:pPr>
    </w:p>
    <w:p w14:paraId="1F637F81" w14:textId="77777777" w:rsidR="00B40637" w:rsidRDefault="00B40637" w:rsidP="00D35E80">
      <w:pPr>
        <w:rPr>
          <w:b/>
          <w:i/>
        </w:rPr>
      </w:pPr>
    </w:p>
    <w:p w14:paraId="6B7C66B9" w14:textId="126113AF" w:rsidR="001D6D78" w:rsidRPr="0038421B" w:rsidRDefault="00D35E80" w:rsidP="00D35E80">
      <w:pPr>
        <w:rPr>
          <w:b/>
          <w:sz w:val="24"/>
          <w:szCs w:val="24"/>
        </w:rPr>
      </w:pPr>
      <w:r>
        <w:rPr>
          <w:b/>
          <w:i/>
        </w:rPr>
        <w:lastRenderedPageBreak/>
        <w:t xml:space="preserve">MISSING ITEM </w:t>
      </w:r>
      <w:r w:rsidRPr="0038421B">
        <w:rPr>
          <w:b/>
          <w:i/>
        </w:rPr>
        <w:t xml:space="preserve">PRESENTATION </w:t>
      </w:r>
      <w:r w:rsidR="00B40637">
        <w:rPr>
          <w:b/>
          <w:i/>
        </w:rPr>
        <w:t>:</w:t>
      </w:r>
    </w:p>
    <w:p w14:paraId="5B92BEBC" w14:textId="77777777" w:rsidR="00D35E80" w:rsidRPr="00A31D14" w:rsidRDefault="00D35E80" w:rsidP="00D35E80">
      <w:pPr>
        <w:rPr>
          <w:sz w:val="24"/>
          <w:szCs w:val="24"/>
          <w:u w:val="single"/>
        </w:rPr>
      </w:pPr>
    </w:p>
    <w:p w14:paraId="345EBD1F" w14:textId="77777777" w:rsidR="001D6D78" w:rsidRDefault="001D6D78" w:rsidP="001D6D78">
      <w:pPr>
        <w:rPr>
          <w:iCs/>
          <w:u w:val="single"/>
        </w:rPr>
      </w:pPr>
      <w:r w:rsidRPr="001D6D78">
        <w:rPr>
          <w:iCs/>
          <w:u w:val="single"/>
        </w:rPr>
        <w:t>If customer in first season and missing item:</w:t>
      </w:r>
    </w:p>
    <w:p w14:paraId="596752BF" w14:textId="318A2495" w:rsidR="001D6D78" w:rsidRDefault="001D6D78" w:rsidP="001D6D78">
      <w:pPr>
        <w:rPr>
          <w:i/>
        </w:rPr>
      </w:pPr>
      <w:r w:rsidRPr="001D6D78">
        <w:rPr>
          <w:i/>
        </w:rPr>
        <w:t xml:space="preserve"> I will ship you the missing part.</w:t>
      </w:r>
    </w:p>
    <w:p w14:paraId="1BAA2533" w14:textId="6961CA6D" w:rsidR="001D6D78" w:rsidRDefault="001D6D78" w:rsidP="001D6D78">
      <w:pPr>
        <w:rPr>
          <w:i/>
        </w:rPr>
      </w:pPr>
    </w:p>
    <w:p w14:paraId="679F9A93" w14:textId="062ED450" w:rsidR="001D6D78" w:rsidRPr="001D6D78" w:rsidRDefault="001D6D78" w:rsidP="001D6D78">
      <w:pPr>
        <w:rPr>
          <w:iCs/>
        </w:rPr>
      </w:pPr>
      <w:r>
        <w:rPr>
          <w:iCs/>
        </w:rPr>
        <w:t>Complete Order form (no registration is needed)</w:t>
      </w:r>
    </w:p>
    <w:p w14:paraId="4852DEEA" w14:textId="77777777" w:rsidR="001D6D78" w:rsidRDefault="001D6D78" w:rsidP="001D6D78">
      <w:pPr>
        <w:rPr>
          <w:iCs/>
        </w:rPr>
      </w:pPr>
    </w:p>
    <w:p w14:paraId="74D7441F" w14:textId="19488EBB" w:rsidR="00D35E80" w:rsidRPr="001D6D78" w:rsidRDefault="001D6D78" w:rsidP="001D6D78">
      <w:pPr>
        <w:rPr>
          <w:u w:val="single"/>
        </w:rPr>
      </w:pPr>
      <w:r w:rsidRPr="001D6D78">
        <w:rPr>
          <w:iCs/>
          <w:u w:val="single"/>
        </w:rPr>
        <w:t>If customer past first season and missing item:</w:t>
      </w:r>
      <w:r w:rsidR="00D35E80" w:rsidRPr="001D6D78">
        <w:rPr>
          <w:u w:val="single"/>
        </w:rPr>
        <w:t xml:space="preserve"> </w:t>
      </w:r>
    </w:p>
    <w:p w14:paraId="68B1C4D8" w14:textId="355F9C5D" w:rsidR="001D6D78" w:rsidRDefault="001D6D78" w:rsidP="001D6D78">
      <w:pPr>
        <w:rPr>
          <w:i/>
        </w:rPr>
      </w:pPr>
      <w:r w:rsidRPr="001D6D78">
        <w:rPr>
          <w:i/>
        </w:rPr>
        <w:t>I will ship you the missing part</w:t>
      </w:r>
      <w:r>
        <w:rPr>
          <w:i/>
        </w:rPr>
        <w:t xml:space="preserve"> for a small fee plus shipping charges.</w:t>
      </w:r>
    </w:p>
    <w:p w14:paraId="2FFE7673" w14:textId="5012EB60" w:rsidR="001D6D78" w:rsidRDefault="001D6D78" w:rsidP="001D6D78">
      <w:pPr>
        <w:rPr>
          <w:i/>
        </w:rPr>
      </w:pPr>
    </w:p>
    <w:p w14:paraId="2931F9F5" w14:textId="77777777" w:rsidR="001D6D78" w:rsidRPr="001D6D78" w:rsidRDefault="001D6D78" w:rsidP="001D6D78">
      <w:pPr>
        <w:rPr>
          <w:iCs/>
        </w:rPr>
      </w:pPr>
      <w:r>
        <w:rPr>
          <w:iCs/>
        </w:rPr>
        <w:t>Complete Order form (no registration is needed)</w:t>
      </w:r>
    </w:p>
    <w:p w14:paraId="00DC944D" w14:textId="77777777" w:rsidR="001D6D78" w:rsidRPr="001D6D78" w:rsidRDefault="001D6D78" w:rsidP="001D6D78">
      <w:pPr>
        <w:rPr>
          <w:iCs/>
        </w:rPr>
      </w:pPr>
    </w:p>
    <w:p w14:paraId="54B94A26" w14:textId="635E6D31" w:rsidR="001D6D78" w:rsidRDefault="001D6D78" w:rsidP="001D6D78">
      <w:pPr>
        <w:rPr>
          <w:i/>
        </w:rPr>
      </w:pPr>
    </w:p>
    <w:p w14:paraId="02B56614" w14:textId="77777777" w:rsidR="001D6D78" w:rsidRPr="00034827" w:rsidRDefault="001D6D78" w:rsidP="001D6D78">
      <w:pPr>
        <w:ind w:left="630"/>
      </w:pPr>
      <w:r>
        <w:rPr>
          <w:b/>
        </w:rPr>
        <w:t xml:space="preserve">Name: </w:t>
      </w:r>
    </w:p>
    <w:p w14:paraId="0419B9ED" w14:textId="77777777" w:rsidR="001D6D78" w:rsidRPr="00034827" w:rsidRDefault="001D6D78" w:rsidP="001D6D78">
      <w:pPr>
        <w:ind w:left="630"/>
      </w:pPr>
      <w:r>
        <w:rPr>
          <w:b/>
        </w:rPr>
        <w:t xml:space="preserve">Store Purchased: </w:t>
      </w:r>
      <w:r w:rsidRPr="00034827">
        <w:t xml:space="preserve"> </w:t>
      </w:r>
    </w:p>
    <w:p w14:paraId="69FE7677" w14:textId="77777777" w:rsidR="001D6D78" w:rsidRPr="00034827" w:rsidRDefault="001D6D78" w:rsidP="001D6D78">
      <w:pPr>
        <w:ind w:left="630"/>
      </w:pPr>
      <w:r>
        <w:rPr>
          <w:b/>
        </w:rPr>
        <w:t xml:space="preserve">Date Purchased </w:t>
      </w:r>
    </w:p>
    <w:p w14:paraId="62139AFF" w14:textId="77777777" w:rsidR="001D6D78" w:rsidRDefault="001D6D78" w:rsidP="001D6D78">
      <w:pPr>
        <w:ind w:left="630"/>
        <w:rPr>
          <w:b/>
        </w:rPr>
      </w:pPr>
      <w:r>
        <w:rPr>
          <w:b/>
        </w:rPr>
        <w:t>Customer Address</w:t>
      </w:r>
    </w:p>
    <w:p w14:paraId="252E0925" w14:textId="77777777" w:rsidR="001D6D78" w:rsidRPr="00034827" w:rsidRDefault="001D6D78" w:rsidP="001D6D78">
      <w:pPr>
        <w:ind w:left="630"/>
      </w:pPr>
      <w:r>
        <w:rPr>
          <w:b/>
        </w:rPr>
        <w:t xml:space="preserve">Customer Phone Number </w:t>
      </w:r>
    </w:p>
    <w:p w14:paraId="7221A87B" w14:textId="77777777" w:rsidR="001D6D78" w:rsidRDefault="001D6D78" w:rsidP="001D6D78">
      <w:pPr>
        <w:ind w:left="630"/>
        <w:rPr>
          <w:b/>
        </w:rPr>
      </w:pPr>
      <w:r>
        <w:rPr>
          <w:b/>
        </w:rPr>
        <w:t xml:space="preserve">Quantity </w:t>
      </w:r>
    </w:p>
    <w:p w14:paraId="104960EF" w14:textId="77777777" w:rsidR="001D6D78" w:rsidRDefault="001D6D78" w:rsidP="001D6D78">
      <w:pPr>
        <w:ind w:left="630"/>
        <w:rPr>
          <w:b/>
        </w:rPr>
      </w:pPr>
      <w:r>
        <w:rPr>
          <w:b/>
        </w:rPr>
        <w:t xml:space="preserve">Registration Number </w:t>
      </w:r>
    </w:p>
    <w:p w14:paraId="6A187A2D" w14:textId="77777777" w:rsidR="001D6D78" w:rsidRPr="00034827" w:rsidRDefault="001D6D78" w:rsidP="001D6D78">
      <w:pPr>
        <w:ind w:left="630"/>
      </w:pPr>
      <w:r>
        <w:rPr>
          <w:b/>
        </w:rPr>
        <w:t>Item Number: locate in Magic</w:t>
      </w:r>
    </w:p>
    <w:p w14:paraId="481409E2" w14:textId="77777777" w:rsidR="001D6D78" w:rsidRDefault="001D6D78" w:rsidP="001D6D78">
      <w:pPr>
        <w:ind w:left="630"/>
        <w:rPr>
          <w:b/>
        </w:rPr>
      </w:pPr>
      <w:r>
        <w:rPr>
          <w:b/>
        </w:rPr>
        <w:t xml:space="preserve">UPC Code: locate in Magic </w:t>
      </w:r>
    </w:p>
    <w:p w14:paraId="43CBEE68" w14:textId="77777777" w:rsidR="001D6D78" w:rsidRPr="00DD3F38" w:rsidRDefault="001D6D78" w:rsidP="001D6D78">
      <w:pPr>
        <w:ind w:left="630"/>
        <w:rPr>
          <w:b/>
        </w:rPr>
      </w:pPr>
      <w:r>
        <w:rPr>
          <w:b/>
        </w:rPr>
        <w:t xml:space="preserve">Part requested </w:t>
      </w:r>
      <w:r w:rsidRPr="00DD3F38">
        <w:rPr>
          <w:b/>
        </w:rPr>
        <w:t>Model Number</w:t>
      </w:r>
    </w:p>
    <w:p w14:paraId="0185D451" w14:textId="77777777" w:rsidR="001D6D78" w:rsidRPr="00B579FD" w:rsidRDefault="001D6D78" w:rsidP="001D6D78">
      <w:pPr>
        <w:ind w:left="630"/>
        <w:rPr>
          <w:bCs/>
        </w:rPr>
      </w:pPr>
      <w:r>
        <w:rPr>
          <w:b/>
        </w:rPr>
        <w:t xml:space="preserve">Total </w:t>
      </w:r>
      <w:r w:rsidRPr="00DD3F38">
        <w:rPr>
          <w:b/>
        </w:rPr>
        <w:t>Price:</w:t>
      </w:r>
      <w:r>
        <w:rPr>
          <w:b/>
        </w:rPr>
        <w:t xml:space="preserve"> </w:t>
      </w:r>
    </w:p>
    <w:p w14:paraId="388FE564" w14:textId="77777777" w:rsidR="001D6D78" w:rsidRPr="001D6D78" w:rsidRDefault="001D6D78" w:rsidP="001D6D78">
      <w:pPr>
        <w:rPr>
          <w:iCs/>
        </w:rPr>
      </w:pPr>
    </w:p>
    <w:p w14:paraId="70EB4DD7" w14:textId="3746A2A5" w:rsidR="00D35E80" w:rsidRDefault="001D6D78" w:rsidP="00D35E80">
      <w:r>
        <w:t>Move to Closing</w:t>
      </w:r>
    </w:p>
    <w:p w14:paraId="0E162626" w14:textId="77777777" w:rsidR="00D35E80" w:rsidRDefault="00D35E80" w:rsidP="00D35E80"/>
    <w:p w14:paraId="02C2342F" w14:textId="77777777" w:rsidR="00D35E80" w:rsidRDefault="00D35E80" w:rsidP="00D35E80"/>
    <w:p w14:paraId="6F58A146" w14:textId="77777777" w:rsidR="00D35E80" w:rsidRPr="006335E1" w:rsidRDefault="00D35E80" w:rsidP="00D35E80">
      <w:r>
        <w:t>-------------------------------------------------------------------------------------------------------</w:t>
      </w:r>
    </w:p>
    <w:p w14:paraId="03C23708" w14:textId="77777777" w:rsidR="00D35E80" w:rsidRPr="006335E1" w:rsidRDefault="00D35E80" w:rsidP="0038421B"/>
    <w:p w14:paraId="38E3AA01" w14:textId="1AD76072" w:rsidR="0038421B" w:rsidRDefault="0038421B" w:rsidP="0038421B">
      <w:pPr>
        <w:rPr>
          <w:b/>
          <w:i/>
        </w:rPr>
      </w:pPr>
      <w:r>
        <w:rPr>
          <w:b/>
          <w:i/>
        </w:rPr>
        <w:t xml:space="preserve">TROUBLESHOOT </w:t>
      </w:r>
      <w:r w:rsidR="00D72982">
        <w:rPr>
          <w:b/>
          <w:i/>
        </w:rPr>
        <w:t xml:space="preserve">/ ASSEMBLY </w:t>
      </w:r>
      <w:r w:rsidRPr="0038421B">
        <w:rPr>
          <w:b/>
          <w:i/>
        </w:rPr>
        <w:t xml:space="preserve">PRESENTATION </w:t>
      </w:r>
    </w:p>
    <w:p w14:paraId="086F4F1D" w14:textId="3761BB51" w:rsidR="00282AA2" w:rsidRDefault="00282AA2" w:rsidP="0038421B">
      <w:pPr>
        <w:rPr>
          <w:b/>
          <w:iCs/>
        </w:rPr>
      </w:pPr>
    </w:p>
    <w:p w14:paraId="385650D7" w14:textId="0D0CD555" w:rsidR="0038421B" w:rsidRPr="00274009" w:rsidRDefault="00493F5B" w:rsidP="00493F5B">
      <w:pPr>
        <w:rPr>
          <w:i/>
          <w:iCs/>
        </w:rPr>
      </w:pPr>
      <w:r>
        <w:rPr>
          <w:i/>
          <w:iCs/>
        </w:rPr>
        <w:t xml:space="preserve">  “Thank you for that information. </w:t>
      </w:r>
      <w:r w:rsidR="00274009">
        <w:rPr>
          <w:i/>
          <w:iCs/>
        </w:rPr>
        <w:t>Let us start with simple troubleshooting steps to see if we can resolve the</w:t>
      </w:r>
      <w:r>
        <w:rPr>
          <w:i/>
          <w:iCs/>
        </w:rPr>
        <w:t xml:space="preserve"> problem</w:t>
      </w:r>
      <w:r w:rsidR="00274009">
        <w:rPr>
          <w:i/>
          <w:iCs/>
        </w:rPr>
        <w:t>”</w:t>
      </w:r>
    </w:p>
    <w:p w14:paraId="1A9E2A7B" w14:textId="77777777" w:rsidR="00274009" w:rsidRDefault="00274009" w:rsidP="0038421B">
      <w:pPr>
        <w:rPr>
          <w:color w:val="833C0B" w:themeColor="accent2" w:themeShade="80"/>
        </w:rPr>
      </w:pPr>
    </w:p>
    <w:p w14:paraId="5CCE2800" w14:textId="3CCE0A92" w:rsidR="0038421B" w:rsidRDefault="0038421B" w:rsidP="0038421B">
      <w:r w:rsidRPr="0038421B">
        <w:t xml:space="preserve">Follow troubleshooting </w:t>
      </w:r>
      <w:r w:rsidR="00F66A72">
        <w:t xml:space="preserve">/ assembly process. </w:t>
      </w:r>
      <w:r w:rsidRPr="0038421B">
        <w:t xml:space="preserve"> </w:t>
      </w:r>
    </w:p>
    <w:p w14:paraId="684FD95F" w14:textId="4870E2E6" w:rsidR="00810323" w:rsidRDefault="00810323" w:rsidP="00810323"/>
    <w:p w14:paraId="55D0F5BF" w14:textId="1E7BA658" w:rsidR="00F66A72" w:rsidRDefault="00F66A72" w:rsidP="00493F5B">
      <w:pPr>
        <w:ind w:firstLine="360"/>
      </w:pPr>
      <w:r w:rsidRPr="00493F5B">
        <w:rPr>
          <w:u w:val="single"/>
        </w:rPr>
        <w:t>If issue</w:t>
      </w:r>
      <w:r w:rsidR="00D0322B" w:rsidRPr="00493F5B">
        <w:rPr>
          <w:u w:val="single"/>
        </w:rPr>
        <w:t xml:space="preserve"> is</w:t>
      </w:r>
      <w:r w:rsidRPr="00493F5B">
        <w:rPr>
          <w:u w:val="single"/>
        </w:rPr>
        <w:t xml:space="preserve"> resolved</w:t>
      </w:r>
      <w:r>
        <w:t>, move to closing.</w:t>
      </w:r>
    </w:p>
    <w:p w14:paraId="2DBD64CE" w14:textId="77777777" w:rsidR="00F66A72" w:rsidRDefault="00F66A72" w:rsidP="00810323"/>
    <w:p w14:paraId="46C96FE1" w14:textId="77777777" w:rsidR="00282AA2" w:rsidRDefault="00810323" w:rsidP="00D0322B">
      <w:pPr>
        <w:ind w:left="360"/>
      </w:pPr>
      <w:r w:rsidRPr="00493F5B">
        <w:rPr>
          <w:u w:val="single"/>
        </w:rPr>
        <w:t>If unable to resolve</w:t>
      </w:r>
      <w:r w:rsidR="00282AA2">
        <w:rPr>
          <w:u w:val="single"/>
        </w:rPr>
        <w:t xml:space="preserve"> </w:t>
      </w:r>
      <w:r w:rsidRPr="00493F5B">
        <w:rPr>
          <w:u w:val="single"/>
        </w:rPr>
        <w:t>and customer is within retail</w:t>
      </w:r>
      <w:r w:rsidR="00C35947" w:rsidRPr="00493F5B">
        <w:rPr>
          <w:u w:val="single"/>
        </w:rPr>
        <w:t>e</w:t>
      </w:r>
      <w:r w:rsidRPr="00493F5B">
        <w:rPr>
          <w:u w:val="single"/>
        </w:rPr>
        <w:t>rs return policy</w:t>
      </w:r>
      <w:r>
        <w:t xml:space="preserve">: </w:t>
      </w:r>
    </w:p>
    <w:p w14:paraId="50EE5176" w14:textId="41965DCE" w:rsidR="00D0322B" w:rsidRDefault="003D365B" w:rsidP="00282AA2">
      <w:pPr>
        <w:ind w:left="360" w:firstLine="360"/>
        <w:rPr>
          <w:i/>
          <w:iCs/>
        </w:rPr>
      </w:pPr>
      <w:r>
        <w:t>“</w:t>
      </w:r>
      <w:r w:rsidR="004D034F" w:rsidRPr="004D034F">
        <w:rPr>
          <w:i/>
          <w:iCs/>
        </w:rPr>
        <w:t>I wish we</w:t>
      </w:r>
      <w:r w:rsidR="00493F5B">
        <w:rPr>
          <w:i/>
          <w:iCs/>
        </w:rPr>
        <w:t xml:space="preserve"> were able to </w:t>
      </w:r>
      <w:r w:rsidR="004D034F" w:rsidRPr="004D034F">
        <w:rPr>
          <w:i/>
          <w:iCs/>
        </w:rPr>
        <w:t xml:space="preserve">resolve the </w:t>
      </w:r>
      <w:r w:rsidR="00493F5B" w:rsidRPr="004D034F">
        <w:rPr>
          <w:i/>
          <w:iCs/>
        </w:rPr>
        <w:t>matter</w:t>
      </w:r>
      <w:r w:rsidR="004D034F" w:rsidRPr="004D034F">
        <w:rPr>
          <w:i/>
          <w:iCs/>
        </w:rPr>
        <w:t xml:space="preserve">. </w:t>
      </w:r>
      <w:r w:rsidR="004D034F">
        <w:rPr>
          <w:i/>
          <w:iCs/>
        </w:rPr>
        <w:t xml:space="preserve">At this </w:t>
      </w:r>
      <w:r w:rsidR="00BC42A1">
        <w:rPr>
          <w:i/>
          <w:iCs/>
        </w:rPr>
        <w:t>time,</w:t>
      </w:r>
      <w:r w:rsidR="004D034F">
        <w:rPr>
          <w:i/>
          <w:iCs/>
        </w:rPr>
        <w:t xml:space="preserve"> a</w:t>
      </w:r>
      <w:r w:rsidRPr="004D034F">
        <w:rPr>
          <w:i/>
          <w:iCs/>
        </w:rPr>
        <w:t>ll</w:t>
      </w:r>
      <w:r w:rsidR="00D0322B" w:rsidRPr="004D034F">
        <w:rPr>
          <w:i/>
          <w:iCs/>
        </w:rPr>
        <w:t xml:space="preserve"> exchanges</w:t>
      </w:r>
      <w:r w:rsidRPr="004D034F">
        <w:rPr>
          <w:i/>
          <w:iCs/>
        </w:rPr>
        <w:t xml:space="preserve"> or</w:t>
      </w:r>
      <w:r w:rsidR="00D0322B" w:rsidRPr="004D034F">
        <w:rPr>
          <w:i/>
          <w:iCs/>
        </w:rPr>
        <w:t xml:space="preserve"> </w:t>
      </w:r>
      <w:r w:rsidRPr="004D034F">
        <w:rPr>
          <w:i/>
          <w:iCs/>
        </w:rPr>
        <w:t>returns, will</w:t>
      </w:r>
      <w:r w:rsidR="00D0322B" w:rsidRPr="004D034F">
        <w:rPr>
          <w:i/>
          <w:iCs/>
        </w:rPr>
        <w:t xml:space="preserve"> have to be fulfilled with the retailer.”</w:t>
      </w:r>
      <w:r w:rsidR="00D0322B">
        <w:rPr>
          <w:i/>
          <w:iCs/>
        </w:rPr>
        <w:t xml:space="preserve">  </w:t>
      </w:r>
    </w:p>
    <w:p w14:paraId="69F9E513" w14:textId="77777777" w:rsidR="00ED4A86" w:rsidRDefault="00ED4A86" w:rsidP="00ED4A86">
      <w:pPr>
        <w:ind w:firstLine="360"/>
      </w:pPr>
      <w:r>
        <w:t xml:space="preserve">    </w:t>
      </w:r>
    </w:p>
    <w:p w14:paraId="5ACBCA22" w14:textId="49695BF7" w:rsidR="00ED4A86" w:rsidRDefault="00ED4A86" w:rsidP="00ED4A86">
      <w:pPr>
        <w:ind w:left="360" w:firstLine="360"/>
      </w:pPr>
      <w:r>
        <w:t>Move to closing.</w:t>
      </w:r>
    </w:p>
    <w:p w14:paraId="63188DA7" w14:textId="61B7FE06" w:rsidR="00810323" w:rsidRDefault="00810323" w:rsidP="00D0322B">
      <w:pPr>
        <w:ind w:firstLine="360"/>
      </w:pPr>
    </w:p>
    <w:p w14:paraId="66A69D01" w14:textId="1165FEAC" w:rsidR="00D0322B" w:rsidRDefault="00810323" w:rsidP="00E34C89">
      <w:pPr>
        <w:pStyle w:val="BodyTextIndent"/>
        <w:spacing w:after="0"/>
      </w:pPr>
      <w:r w:rsidRPr="00493F5B">
        <w:rPr>
          <w:u w:val="single"/>
        </w:rPr>
        <w:t xml:space="preserve">If unable to resolve </w:t>
      </w:r>
      <w:r w:rsidR="00F66A72" w:rsidRPr="00493F5B">
        <w:rPr>
          <w:u w:val="single"/>
        </w:rPr>
        <w:t xml:space="preserve">and </w:t>
      </w:r>
      <w:r w:rsidRPr="00493F5B">
        <w:rPr>
          <w:u w:val="single"/>
        </w:rPr>
        <w:t>retail</w:t>
      </w:r>
      <w:r w:rsidR="00C35947" w:rsidRPr="00493F5B">
        <w:rPr>
          <w:u w:val="single"/>
        </w:rPr>
        <w:t>e</w:t>
      </w:r>
      <w:r w:rsidRPr="00493F5B">
        <w:rPr>
          <w:u w:val="single"/>
        </w:rPr>
        <w:t>rs return policy expired</w:t>
      </w:r>
      <w:r>
        <w:t>: move to Repair under warranty</w:t>
      </w:r>
      <w:r w:rsidR="00F66A72">
        <w:t xml:space="preserve"> presentation</w:t>
      </w:r>
      <w:r w:rsidR="00705FC5">
        <w:t xml:space="preserve"> </w:t>
      </w:r>
    </w:p>
    <w:p w14:paraId="10E7D58B" w14:textId="77777777" w:rsidR="00E34C89" w:rsidRDefault="00E34C89" w:rsidP="00E34C89">
      <w:pPr>
        <w:pStyle w:val="BodyTextIndent"/>
        <w:spacing w:after="0"/>
      </w:pPr>
    </w:p>
    <w:p w14:paraId="6763E3AB" w14:textId="5963D9C7" w:rsidR="0094177B" w:rsidRPr="006335E1" w:rsidRDefault="009A12AC" w:rsidP="0094177B">
      <w:r>
        <w:t>.</w:t>
      </w:r>
      <w:r w:rsidR="0094177B">
        <w:t>--------------------------------------------------------------------------------------------------------</w:t>
      </w:r>
    </w:p>
    <w:p w14:paraId="7CB6545F" w14:textId="20E216EB" w:rsidR="0038421B" w:rsidRDefault="00F66A72" w:rsidP="00F66A72">
      <w:pPr>
        <w:rPr>
          <w:b/>
          <w:bCs/>
          <w:i/>
          <w:iCs/>
        </w:rPr>
      </w:pPr>
      <w:r w:rsidRPr="00F66A72">
        <w:rPr>
          <w:b/>
          <w:bCs/>
          <w:i/>
          <w:iCs/>
        </w:rPr>
        <w:t xml:space="preserve">CUSTOMER SERVICE PRESENTATION </w:t>
      </w:r>
    </w:p>
    <w:p w14:paraId="7D504054" w14:textId="0AC0D18D" w:rsidR="00274009" w:rsidRDefault="00274009" w:rsidP="00F66A72">
      <w:pPr>
        <w:rPr>
          <w:b/>
          <w:bCs/>
          <w:i/>
          <w:iCs/>
        </w:rPr>
      </w:pPr>
    </w:p>
    <w:p w14:paraId="67C8E6B3" w14:textId="77777777" w:rsidR="00282AA2" w:rsidRDefault="00BC42A1" w:rsidP="00F66A72">
      <w:r w:rsidRPr="00282AA2">
        <w:rPr>
          <w:u w:val="single"/>
        </w:rPr>
        <w:t>If caller has the product in possession</w:t>
      </w:r>
      <w:r>
        <w:t>:</w:t>
      </w:r>
    </w:p>
    <w:p w14:paraId="2233CB97" w14:textId="3D17974B" w:rsidR="00274009" w:rsidRDefault="00BC42A1" w:rsidP="00282AA2">
      <w:pPr>
        <w:ind w:firstLine="720"/>
        <w:rPr>
          <w:i/>
          <w:iCs/>
        </w:rPr>
      </w:pPr>
      <w:r>
        <w:t xml:space="preserve"> “</w:t>
      </w:r>
      <w:r>
        <w:rPr>
          <w:i/>
          <w:iCs/>
        </w:rPr>
        <w:t xml:space="preserve">Please </w:t>
      </w:r>
      <w:r w:rsidR="00282AA2">
        <w:rPr>
          <w:i/>
          <w:iCs/>
        </w:rPr>
        <w:t>provide</w:t>
      </w:r>
      <w:r w:rsidR="00274009">
        <w:rPr>
          <w:i/>
          <w:iCs/>
        </w:rPr>
        <w:t xml:space="preserve"> me the product NTC item </w:t>
      </w:r>
      <w:r w:rsidR="00274009" w:rsidRPr="00BC42A1">
        <w:rPr>
          <w:i/>
          <w:iCs/>
        </w:rPr>
        <w:t>number?</w:t>
      </w:r>
      <w:r w:rsidRPr="00BC42A1">
        <w:rPr>
          <w:i/>
          <w:iCs/>
        </w:rPr>
        <w:t>”</w:t>
      </w:r>
      <w:r w:rsidRPr="00BC42A1">
        <w:t xml:space="preserve"> (located on the packaging)</w:t>
      </w:r>
      <w:r>
        <w:rPr>
          <w:i/>
          <w:iCs/>
        </w:rPr>
        <w:t xml:space="preserve"> </w:t>
      </w:r>
    </w:p>
    <w:p w14:paraId="73A9B0AD" w14:textId="77777777" w:rsidR="00282AA2" w:rsidRDefault="00282AA2" w:rsidP="00282AA2">
      <w:pPr>
        <w:ind w:firstLine="720"/>
      </w:pPr>
    </w:p>
    <w:p w14:paraId="27440532" w14:textId="77777777" w:rsidR="00282AA2" w:rsidRDefault="00274009" w:rsidP="006B45D5">
      <w:r w:rsidRPr="00282AA2">
        <w:rPr>
          <w:u w:val="single"/>
        </w:rPr>
        <w:t>If caller does not have NTC item number:</w:t>
      </w:r>
      <w:r>
        <w:t xml:space="preserve"> </w:t>
      </w:r>
    </w:p>
    <w:p w14:paraId="57C11065" w14:textId="4FEBE1D8" w:rsidR="006B45D5" w:rsidRDefault="00274009" w:rsidP="00282AA2">
      <w:pPr>
        <w:ind w:firstLine="720"/>
      </w:pPr>
      <w:r>
        <w:t>“</w:t>
      </w:r>
      <w:r w:rsidRPr="00274009">
        <w:rPr>
          <w:i/>
          <w:iCs/>
        </w:rPr>
        <w:t>Can you, please provide me the retailors item number?”</w:t>
      </w:r>
      <w:r w:rsidR="00513211">
        <w:rPr>
          <w:i/>
          <w:iCs/>
        </w:rPr>
        <w:t xml:space="preserve">  </w:t>
      </w:r>
      <w:r w:rsidR="00513211">
        <w:t xml:space="preserve"> </w:t>
      </w:r>
    </w:p>
    <w:p w14:paraId="4A634580" w14:textId="77777777" w:rsidR="0045341E" w:rsidRDefault="0045341E" w:rsidP="006B45D5"/>
    <w:p w14:paraId="37A42BA8" w14:textId="77777777" w:rsidR="008C0551" w:rsidRDefault="008C0551" w:rsidP="008C0551">
      <w:r>
        <w:t xml:space="preserve">Utilize Magic tool to lookup details information about product in question. </w:t>
      </w:r>
    </w:p>
    <w:p w14:paraId="171F5B52" w14:textId="77777777" w:rsidR="008C0551" w:rsidRDefault="008C0551" w:rsidP="00F66A72"/>
    <w:p w14:paraId="3919B56F" w14:textId="302BB083" w:rsidR="00F66A72" w:rsidRDefault="00F66A72" w:rsidP="00F66A72">
      <w:r>
        <w:t xml:space="preserve">Answer customers questions &amp; concerns. </w:t>
      </w:r>
    </w:p>
    <w:p w14:paraId="552A466B" w14:textId="77777777" w:rsidR="00013EC8" w:rsidRDefault="00013EC8" w:rsidP="00F66A72"/>
    <w:p w14:paraId="2A522291" w14:textId="77777777" w:rsidR="00F66A72" w:rsidRPr="00B45078" w:rsidRDefault="00F66A72" w:rsidP="00F66A72">
      <w:pPr>
        <w:rPr>
          <w:rFonts w:asciiTheme="minorHAnsi" w:hAnsiTheme="minorHAnsi" w:cstheme="minorHAnsi"/>
        </w:rPr>
      </w:pPr>
    </w:p>
    <w:p w14:paraId="1A4B76D7" w14:textId="6F6205B6" w:rsidR="0094177B" w:rsidRPr="00B45078" w:rsidRDefault="0094177B" w:rsidP="009A12AC">
      <w:pPr>
        <w:pStyle w:val="ListParagraph"/>
        <w:numPr>
          <w:ilvl w:val="0"/>
          <w:numId w:val="8"/>
        </w:numPr>
        <w:rPr>
          <w:rFonts w:asciiTheme="minorHAnsi" w:hAnsiTheme="minorHAnsi" w:cstheme="minorHAnsi"/>
          <w:sz w:val="22"/>
          <w:szCs w:val="22"/>
        </w:rPr>
      </w:pPr>
      <w:r w:rsidRPr="00B45078">
        <w:rPr>
          <w:rFonts w:asciiTheme="minorHAnsi" w:hAnsiTheme="minorHAnsi" w:cstheme="minorHAnsi"/>
          <w:b/>
          <w:bCs/>
          <w:sz w:val="22"/>
          <w:szCs w:val="22"/>
        </w:rPr>
        <w:t>About the Company</w:t>
      </w:r>
      <w:r w:rsidRPr="00B45078">
        <w:rPr>
          <w:rFonts w:asciiTheme="minorHAnsi" w:hAnsiTheme="minorHAnsi" w:cstheme="minorHAnsi"/>
          <w:sz w:val="22"/>
          <w:szCs w:val="22"/>
        </w:rPr>
        <w:t xml:space="preserve">: For 60 years National Tree Company ( A family company -3 generations deep)  has been a leading importer and wholesaler of artificial Christmas trees, wreaths and garlands as well as holiday decorations and fiber optics products. Trees come in a wide range of shapes, </w:t>
      </w:r>
      <w:r w:rsidR="006F5A87" w:rsidRPr="00B45078">
        <w:rPr>
          <w:rFonts w:asciiTheme="minorHAnsi" w:hAnsiTheme="minorHAnsi" w:cstheme="minorHAnsi"/>
          <w:sz w:val="22"/>
          <w:szCs w:val="22"/>
        </w:rPr>
        <w:t>styles,</w:t>
      </w:r>
      <w:r w:rsidRPr="00B45078">
        <w:rPr>
          <w:rFonts w:asciiTheme="minorHAnsi" w:hAnsiTheme="minorHAnsi" w:cstheme="minorHAnsi"/>
          <w:sz w:val="22"/>
          <w:szCs w:val="22"/>
        </w:rPr>
        <w:t xml:space="preserve"> and sizes – both lit and unlit – many with available matching wreaths, garlands and assorted greenery. Sizes from 2 ft. to 12 ft.</w:t>
      </w:r>
    </w:p>
    <w:p w14:paraId="2C4D486C" w14:textId="51DC48FE" w:rsidR="0094177B" w:rsidRPr="00B45078" w:rsidRDefault="0094177B" w:rsidP="00F66A72">
      <w:pPr>
        <w:rPr>
          <w:rFonts w:asciiTheme="minorHAnsi" w:hAnsiTheme="minorHAnsi" w:cstheme="minorHAnsi"/>
        </w:rPr>
      </w:pPr>
    </w:p>
    <w:p w14:paraId="1D3A85F9" w14:textId="2ADBAF09" w:rsidR="00F66A72" w:rsidRPr="00B45078" w:rsidRDefault="0094177B" w:rsidP="009A12AC">
      <w:pPr>
        <w:pStyle w:val="ListParagraph"/>
        <w:numPr>
          <w:ilvl w:val="0"/>
          <w:numId w:val="8"/>
        </w:numPr>
        <w:rPr>
          <w:rFonts w:asciiTheme="minorHAnsi" w:hAnsiTheme="minorHAnsi" w:cstheme="minorHAnsi"/>
          <w:sz w:val="22"/>
          <w:szCs w:val="22"/>
        </w:rPr>
      </w:pPr>
      <w:r w:rsidRPr="00B45078">
        <w:rPr>
          <w:rFonts w:asciiTheme="minorHAnsi" w:hAnsiTheme="minorHAnsi" w:cstheme="minorHAnsi"/>
          <w:b/>
          <w:bCs/>
          <w:sz w:val="22"/>
          <w:szCs w:val="22"/>
        </w:rPr>
        <w:t>B</w:t>
      </w:r>
      <w:r w:rsidR="009566E7" w:rsidRPr="00B45078">
        <w:rPr>
          <w:rFonts w:asciiTheme="minorHAnsi" w:hAnsiTheme="minorHAnsi" w:cstheme="minorHAnsi"/>
          <w:b/>
          <w:bCs/>
          <w:sz w:val="22"/>
          <w:szCs w:val="22"/>
        </w:rPr>
        <w:t>enefit Statement:</w:t>
      </w:r>
      <w:r w:rsidRPr="00B45078">
        <w:rPr>
          <w:rFonts w:asciiTheme="minorHAnsi" w:hAnsiTheme="minorHAnsi" w:cstheme="minorHAnsi"/>
          <w:sz w:val="22"/>
          <w:szCs w:val="22"/>
        </w:rPr>
        <w:t xml:space="preserve"> </w:t>
      </w:r>
      <w:r w:rsidR="00F66A72" w:rsidRPr="00B45078">
        <w:rPr>
          <w:rFonts w:asciiTheme="minorHAnsi" w:hAnsiTheme="minorHAnsi" w:cstheme="minorHAnsi"/>
          <w:sz w:val="22"/>
          <w:szCs w:val="22"/>
        </w:rPr>
        <w:t xml:space="preserve">For many years, artificial Christmas trees, wreaths, garlands and related items have been constructed of PVC (poly vinyl chloride) material. PVC was easy to control and </w:t>
      </w:r>
      <w:r w:rsidR="009566E7" w:rsidRPr="00B45078">
        <w:rPr>
          <w:rFonts w:asciiTheme="minorHAnsi" w:hAnsiTheme="minorHAnsi" w:cstheme="minorHAnsi"/>
          <w:sz w:val="22"/>
          <w:szCs w:val="22"/>
        </w:rPr>
        <w:t>shape and</w:t>
      </w:r>
      <w:r w:rsidR="00F66A72" w:rsidRPr="00B45078">
        <w:rPr>
          <w:rFonts w:asciiTheme="minorHAnsi" w:hAnsiTheme="minorHAnsi" w:cstheme="minorHAnsi"/>
          <w:sz w:val="22"/>
          <w:szCs w:val="22"/>
        </w:rPr>
        <w:t xml:space="preserve"> provided the most realistic duplication of nature’s design. PVC is still very popular and continues to be used in today’s manufacturing processes. But now, advances in technology have given birth to a new </w:t>
      </w:r>
      <w:r w:rsidRPr="00B45078">
        <w:rPr>
          <w:rFonts w:asciiTheme="minorHAnsi" w:hAnsiTheme="minorHAnsi" w:cstheme="minorHAnsi"/>
          <w:sz w:val="22"/>
          <w:szCs w:val="22"/>
        </w:rPr>
        <w:t>construction</w:t>
      </w:r>
      <w:r w:rsidR="00F66A72" w:rsidRPr="00B45078">
        <w:rPr>
          <w:rFonts w:asciiTheme="minorHAnsi" w:hAnsiTheme="minorHAnsi" w:cstheme="minorHAnsi"/>
          <w:sz w:val="22"/>
          <w:szCs w:val="22"/>
        </w:rPr>
        <w:t xml:space="preserve"> </w:t>
      </w:r>
      <w:r w:rsidRPr="00B45078">
        <w:rPr>
          <w:rFonts w:asciiTheme="minorHAnsi" w:hAnsiTheme="minorHAnsi" w:cstheme="minorHAnsi"/>
          <w:sz w:val="22"/>
          <w:szCs w:val="22"/>
        </w:rPr>
        <w:t>process</w:t>
      </w:r>
      <w:r w:rsidR="00F66A72" w:rsidRPr="00B45078">
        <w:rPr>
          <w:rFonts w:asciiTheme="minorHAnsi" w:hAnsiTheme="minorHAnsi" w:cstheme="minorHAnsi"/>
          <w:sz w:val="22"/>
          <w:szCs w:val="22"/>
        </w:rPr>
        <w:t xml:space="preserve"> that has taken artificial Christmas trees to the next level. The use of</w:t>
      </w:r>
      <w:r w:rsidR="008030D8" w:rsidRPr="00B45078">
        <w:rPr>
          <w:rFonts w:asciiTheme="minorHAnsi" w:hAnsiTheme="minorHAnsi" w:cstheme="minorHAnsi"/>
          <w:sz w:val="22"/>
          <w:szCs w:val="22"/>
        </w:rPr>
        <w:t xml:space="preserve"> </w:t>
      </w:r>
      <w:r w:rsidR="00F66A72" w:rsidRPr="00B45078">
        <w:rPr>
          <w:rFonts w:asciiTheme="minorHAnsi" w:hAnsiTheme="minorHAnsi" w:cstheme="minorHAnsi"/>
          <w:sz w:val="22"/>
          <w:szCs w:val="22"/>
        </w:rPr>
        <w:t>PE (polyethylene) material creates an even more realistic product that not</w:t>
      </w:r>
      <w:r w:rsidRPr="00B45078">
        <w:rPr>
          <w:rFonts w:asciiTheme="minorHAnsi" w:hAnsiTheme="minorHAnsi" w:cstheme="minorHAnsi"/>
          <w:sz w:val="22"/>
          <w:szCs w:val="22"/>
        </w:rPr>
        <w:t xml:space="preserve"> </w:t>
      </w:r>
      <w:r w:rsidR="00F66A72" w:rsidRPr="00B45078">
        <w:rPr>
          <w:rFonts w:asciiTheme="minorHAnsi" w:hAnsiTheme="minorHAnsi" w:cstheme="minorHAnsi"/>
          <w:sz w:val="22"/>
          <w:szCs w:val="22"/>
        </w:rPr>
        <w:t xml:space="preserve">only looks like the branches of a tree but also feels like the real thing. The branches of PE trees are molded from actual tree branches </w:t>
      </w:r>
      <w:r w:rsidRPr="00B45078">
        <w:rPr>
          <w:rFonts w:asciiTheme="minorHAnsi" w:hAnsiTheme="minorHAnsi" w:cstheme="minorHAnsi"/>
          <w:sz w:val="22"/>
          <w:szCs w:val="22"/>
        </w:rPr>
        <w:t>creating a</w:t>
      </w:r>
      <w:r w:rsidR="00F66A72" w:rsidRPr="00B45078">
        <w:rPr>
          <w:rFonts w:asciiTheme="minorHAnsi" w:hAnsiTheme="minorHAnsi" w:cstheme="minorHAnsi"/>
          <w:sz w:val="22"/>
          <w:szCs w:val="22"/>
        </w:rPr>
        <w:t xml:space="preserve"> perfect replica that is both flexible and </w:t>
      </w:r>
      <w:r w:rsidRPr="00B45078">
        <w:rPr>
          <w:rFonts w:asciiTheme="minorHAnsi" w:hAnsiTheme="minorHAnsi" w:cstheme="minorHAnsi"/>
          <w:sz w:val="22"/>
          <w:szCs w:val="22"/>
        </w:rPr>
        <w:t>crush resistant</w:t>
      </w:r>
      <w:r w:rsidR="00F66A72" w:rsidRPr="00B45078">
        <w:rPr>
          <w:rFonts w:asciiTheme="minorHAnsi" w:hAnsiTheme="minorHAnsi" w:cstheme="minorHAnsi"/>
          <w:sz w:val="22"/>
          <w:szCs w:val="22"/>
        </w:rPr>
        <w:t>. These trees are so</w:t>
      </w:r>
      <w:r w:rsidRPr="00B45078">
        <w:rPr>
          <w:rFonts w:asciiTheme="minorHAnsi" w:hAnsiTheme="minorHAnsi" w:cstheme="minorHAnsi"/>
          <w:sz w:val="22"/>
          <w:szCs w:val="22"/>
        </w:rPr>
        <w:t xml:space="preserve"> </w:t>
      </w:r>
      <w:r w:rsidR="00F66A72" w:rsidRPr="00B45078">
        <w:rPr>
          <w:rFonts w:asciiTheme="minorHAnsi" w:hAnsiTheme="minorHAnsi" w:cstheme="minorHAnsi"/>
          <w:sz w:val="22"/>
          <w:szCs w:val="22"/>
        </w:rPr>
        <w:t>life-like in appearance that it’s difficult to tell the difference between PE trees and their living twin.</w:t>
      </w:r>
    </w:p>
    <w:p w14:paraId="4FDC2DDA" w14:textId="19F303AF" w:rsidR="00F66A72" w:rsidRPr="00B45078" w:rsidRDefault="00F66A72" w:rsidP="00F66A72">
      <w:pPr>
        <w:rPr>
          <w:rFonts w:asciiTheme="minorHAnsi" w:hAnsiTheme="minorHAnsi" w:cstheme="minorHAnsi"/>
        </w:rPr>
      </w:pPr>
    </w:p>
    <w:p w14:paraId="3244DBDE" w14:textId="5C589CE7" w:rsidR="009566E7" w:rsidRPr="00B45078" w:rsidRDefault="0094177B" w:rsidP="009A12AC">
      <w:pPr>
        <w:pStyle w:val="ListParagraph"/>
        <w:numPr>
          <w:ilvl w:val="0"/>
          <w:numId w:val="8"/>
        </w:numPr>
        <w:rPr>
          <w:rFonts w:asciiTheme="minorHAnsi" w:hAnsiTheme="minorHAnsi" w:cstheme="minorHAnsi"/>
          <w:sz w:val="22"/>
          <w:szCs w:val="22"/>
        </w:rPr>
      </w:pPr>
      <w:r w:rsidRPr="00B45078">
        <w:rPr>
          <w:rFonts w:asciiTheme="minorHAnsi" w:hAnsiTheme="minorHAnsi" w:cstheme="minorHAnsi"/>
          <w:b/>
          <w:bCs/>
          <w:sz w:val="22"/>
          <w:szCs w:val="22"/>
        </w:rPr>
        <w:t>Provide information related to warranty information if appropriate</w:t>
      </w:r>
      <w:r w:rsidRPr="00B45078">
        <w:rPr>
          <w:rFonts w:asciiTheme="minorHAnsi" w:hAnsiTheme="minorHAnsi" w:cstheme="minorHAnsi"/>
          <w:sz w:val="22"/>
          <w:szCs w:val="22"/>
        </w:rPr>
        <w:t xml:space="preserve">. </w:t>
      </w:r>
      <w:r w:rsidR="009566E7" w:rsidRPr="00B45078">
        <w:rPr>
          <w:rFonts w:asciiTheme="minorHAnsi" w:hAnsiTheme="minorHAnsi" w:cstheme="minorHAnsi"/>
          <w:sz w:val="22"/>
          <w:szCs w:val="22"/>
        </w:rPr>
        <w:t xml:space="preserve">REPLACEMENT PARTS ARE SHIPPED AT NO COST IF COVERED UNDER WARRANTY.  WARRANTY IS FOR MANUFACTURING DEFECTS ONLY. WARRANTY ON TREES IS 5 YEARS, LIGHTS IS 2 YEARS, FIBER OPTICS IS 90 DAYS.  </w:t>
      </w:r>
    </w:p>
    <w:p w14:paraId="4402EDEB" w14:textId="77777777" w:rsidR="0031412C" w:rsidRDefault="0031412C" w:rsidP="008030D8">
      <w:pPr>
        <w:rPr>
          <w:b/>
          <w:u w:val="single"/>
        </w:rPr>
      </w:pPr>
    </w:p>
    <w:p w14:paraId="21CD190C" w14:textId="77777777" w:rsidR="00705FC5" w:rsidRDefault="00705FC5" w:rsidP="008030D8">
      <w:pPr>
        <w:rPr>
          <w:b/>
          <w:u w:val="single"/>
        </w:rPr>
      </w:pPr>
    </w:p>
    <w:p w14:paraId="0877BD85" w14:textId="652CEC09" w:rsidR="008030D8" w:rsidRDefault="00C35947" w:rsidP="008030D8">
      <w:pPr>
        <w:rPr>
          <w:b/>
          <w:u w:val="single"/>
        </w:rPr>
      </w:pPr>
      <w:r>
        <w:rPr>
          <w:b/>
          <w:u w:val="single"/>
        </w:rPr>
        <w:t>REPLACE</w:t>
      </w:r>
      <w:r w:rsidR="00A00422">
        <w:rPr>
          <w:b/>
          <w:u w:val="single"/>
        </w:rPr>
        <w:t xml:space="preserve">MENT </w:t>
      </w:r>
      <w:r>
        <w:rPr>
          <w:b/>
          <w:u w:val="single"/>
        </w:rPr>
        <w:t xml:space="preserve">PART </w:t>
      </w:r>
      <w:r w:rsidR="008030D8">
        <w:rPr>
          <w:b/>
          <w:u w:val="single"/>
        </w:rPr>
        <w:t>PRESENTATION</w:t>
      </w:r>
    </w:p>
    <w:p w14:paraId="38FA570C" w14:textId="2F2E1763" w:rsidR="00CC0FBA" w:rsidRDefault="00CC0FBA" w:rsidP="008030D8">
      <w:pPr>
        <w:rPr>
          <w:i/>
          <w:iCs/>
        </w:rPr>
      </w:pPr>
    </w:p>
    <w:p w14:paraId="789D813A" w14:textId="4ED9F48C" w:rsidR="003A33ED" w:rsidRDefault="003A33ED" w:rsidP="003A33ED">
      <w:pPr>
        <w:rPr>
          <w:u w:val="single"/>
        </w:rPr>
      </w:pPr>
      <w:r w:rsidRPr="003A33ED">
        <w:rPr>
          <w:u w:val="single"/>
        </w:rPr>
        <w:t xml:space="preserve">If </w:t>
      </w:r>
      <w:r w:rsidR="00F21F44" w:rsidRPr="003A33ED">
        <w:rPr>
          <w:u w:val="single"/>
        </w:rPr>
        <w:t>customer</w:t>
      </w:r>
      <w:r w:rsidRPr="003A33ED">
        <w:rPr>
          <w:u w:val="single"/>
        </w:rPr>
        <w:t xml:space="preserve"> is within warranty</w:t>
      </w:r>
      <w:r w:rsidR="00F21F44">
        <w:rPr>
          <w:u w:val="single"/>
        </w:rPr>
        <w:t xml:space="preserve"> and </w:t>
      </w:r>
      <w:r w:rsidR="00F94CC6">
        <w:rPr>
          <w:u w:val="single"/>
        </w:rPr>
        <w:t>registered,</w:t>
      </w:r>
      <w:r w:rsidRPr="003A33ED">
        <w:rPr>
          <w:u w:val="single"/>
        </w:rPr>
        <w:t xml:space="preserve"> complete order form to send out </w:t>
      </w:r>
      <w:r w:rsidR="00C33209">
        <w:rPr>
          <w:u w:val="single"/>
        </w:rPr>
        <w:t xml:space="preserve">replacement </w:t>
      </w:r>
      <w:r w:rsidRPr="003A33ED">
        <w:rPr>
          <w:u w:val="single"/>
        </w:rPr>
        <w:t>part</w:t>
      </w:r>
      <w:r w:rsidR="00EE473B">
        <w:rPr>
          <w:u w:val="single"/>
        </w:rPr>
        <w:t xml:space="preserve"> (if part is covered under </w:t>
      </w:r>
      <w:r w:rsidR="001D6D78">
        <w:rPr>
          <w:u w:val="single"/>
        </w:rPr>
        <w:t>warranty,</w:t>
      </w:r>
      <w:r w:rsidR="00EE473B">
        <w:rPr>
          <w:u w:val="single"/>
        </w:rPr>
        <w:t xml:space="preserve"> if not they will need to pay a small fee)</w:t>
      </w:r>
    </w:p>
    <w:p w14:paraId="5FD667FE" w14:textId="77777777" w:rsidR="00F21F44" w:rsidRPr="003A33ED" w:rsidRDefault="00F21F44" w:rsidP="003A33ED">
      <w:pPr>
        <w:rPr>
          <w:i/>
          <w:iCs/>
        </w:rPr>
      </w:pPr>
    </w:p>
    <w:p w14:paraId="78734A76" w14:textId="5352AEE6" w:rsidR="00705FC5" w:rsidRDefault="00705FC5" w:rsidP="00705FC5">
      <w:pPr>
        <w:ind w:firstLine="720"/>
        <w:rPr>
          <w:i/>
          <w:iCs/>
        </w:rPr>
      </w:pPr>
      <w:r>
        <w:t>“</w:t>
      </w:r>
      <w:r>
        <w:rPr>
          <w:i/>
          <w:iCs/>
        </w:rPr>
        <w:t xml:space="preserve">Please provide me the product NTC item </w:t>
      </w:r>
      <w:r w:rsidRPr="00BC42A1">
        <w:rPr>
          <w:i/>
          <w:iCs/>
        </w:rPr>
        <w:t>number?”</w:t>
      </w:r>
      <w:r w:rsidRPr="00BC42A1">
        <w:t xml:space="preserve"> (located on the packaging)</w:t>
      </w:r>
      <w:r>
        <w:rPr>
          <w:i/>
          <w:iCs/>
        </w:rPr>
        <w:t xml:space="preserve"> </w:t>
      </w:r>
    </w:p>
    <w:p w14:paraId="3142457B" w14:textId="56703B8C" w:rsidR="0037403B" w:rsidRDefault="0037403B" w:rsidP="00705FC5">
      <w:pPr>
        <w:ind w:firstLine="720"/>
      </w:pPr>
    </w:p>
    <w:p w14:paraId="39A2613F" w14:textId="77777777" w:rsidR="0037403B" w:rsidRDefault="0037403B" w:rsidP="0037403B"/>
    <w:p w14:paraId="25796F00" w14:textId="77777777" w:rsidR="0037403B" w:rsidRDefault="0037403B" w:rsidP="0037403B">
      <w:r w:rsidRPr="007B4116">
        <w:rPr>
          <w:u w:val="single"/>
        </w:rPr>
        <w:t>If No</w:t>
      </w:r>
      <w:r>
        <w:t xml:space="preserve">, </w:t>
      </w:r>
    </w:p>
    <w:p w14:paraId="3A75EFFF" w14:textId="31BBD60C" w:rsidR="0037403B" w:rsidRDefault="0037403B" w:rsidP="00D73093">
      <w:pPr>
        <w:ind w:firstLine="720"/>
        <w:rPr>
          <w:i/>
          <w:iCs/>
        </w:rPr>
      </w:pPr>
      <w:r>
        <w:t>“</w:t>
      </w:r>
      <w:r w:rsidRPr="00A90FDC">
        <w:rPr>
          <w:i/>
          <w:iCs/>
        </w:rPr>
        <w:t xml:space="preserve">To have </w:t>
      </w:r>
      <w:r>
        <w:rPr>
          <w:i/>
          <w:iCs/>
        </w:rPr>
        <w:t xml:space="preserve">replacement parts shipped </w:t>
      </w:r>
      <w:r w:rsidRPr="00A90FDC">
        <w:rPr>
          <w:i/>
          <w:iCs/>
        </w:rPr>
        <w:t>you will need to complete the online registration of your product</w:t>
      </w:r>
      <w:r w:rsidR="00D73093">
        <w:rPr>
          <w:i/>
          <w:iCs/>
        </w:rPr>
        <w:t xml:space="preserve">. </w:t>
      </w:r>
      <w:r w:rsidRPr="00A90FDC">
        <w:rPr>
          <w:i/>
          <w:iCs/>
        </w:rPr>
        <w:t xml:space="preserve"> You can register the product online at </w:t>
      </w:r>
      <w:hyperlink r:id="rId7" w:history="1">
        <w:r w:rsidRPr="00443189">
          <w:rPr>
            <w:rStyle w:val="Hyperlink"/>
            <w:i/>
            <w:iCs/>
          </w:rPr>
          <w:t>www.nationaltree.com</w:t>
        </w:r>
      </w:hyperlink>
      <w:r w:rsidRPr="00A90FDC">
        <w:rPr>
          <w:i/>
          <w:iCs/>
        </w:rPr>
        <w:t>.</w:t>
      </w:r>
      <w:r>
        <w:rPr>
          <w:i/>
          <w:iCs/>
        </w:rPr>
        <w:t xml:space="preserve"> </w:t>
      </w:r>
      <w:r w:rsidR="00D73093">
        <w:rPr>
          <w:i/>
          <w:iCs/>
        </w:rPr>
        <w:t xml:space="preserve">If you chose not to register the product than you </w:t>
      </w:r>
      <w:r w:rsidR="00F21F44">
        <w:rPr>
          <w:i/>
          <w:iCs/>
        </w:rPr>
        <w:t>will be</w:t>
      </w:r>
      <w:r w:rsidR="00D73093">
        <w:rPr>
          <w:i/>
          <w:iCs/>
        </w:rPr>
        <w:t xml:space="preserve"> responsible for the price of the part. </w:t>
      </w:r>
    </w:p>
    <w:p w14:paraId="1984A862" w14:textId="77777777" w:rsidR="00D73093" w:rsidRDefault="00D73093" w:rsidP="00D73093">
      <w:pPr>
        <w:ind w:firstLine="720"/>
      </w:pPr>
    </w:p>
    <w:p w14:paraId="5984CF52" w14:textId="77777777" w:rsidR="0037403B" w:rsidRDefault="0037403B" w:rsidP="0037403B">
      <w:r w:rsidRPr="007B4116">
        <w:rPr>
          <w:u w:val="single"/>
        </w:rPr>
        <w:t>If Yes,</w:t>
      </w:r>
    </w:p>
    <w:p w14:paraId="2AA94114" w14:textId="74C31F0B" w:rsidR="0037403B" w:rsidRDefault="0037403B" w:rsidP="00705FC5">
      <w:pPr>
        <w:ind w:firstLine="720"/>
      </w:pPr>
      <w:r>
        <w:t xml:space="preserve"> “</w:t>
      </w:r>
      <w:r w:rsidRPr="00A90FDC">
        <w:rPr>
          <w:i/>
          <w:iCs/>
        </w:rPr>
        <w:t>Awesome, glad to hear!</w:t>
      </w:r>
      <w:r>
        <w:rPr>
          <w:i/>
          <w:iCs/>
        </w:rPr>
        <w:t xml:space="preserve"> </w:t>
      </w:r>
    </w:p>
    <w:p w14:paraId="1507A511" w14:textId="77777777" w:rsidR="00705FC5" w:rsidRPr="0045341E" w:rsidRDefault="00705FC5" w:rsidP="00BD2E19">
      <w:pPr>
        <w:pStyle w:val="BodyTextIndent"/>
        <w:spacing w:after="0"/>
      </w:pPr>
    </w:p>
    <w:p w14:paraId="7EC206B8" w14:textId="63DE33EB" w:rsidR="008030D8" w:rsidRDefault="008C4CAB" w:rsidP="003A33ED">
      <w:pPr>
        <w:ind w:firstLine="630"/>
      </w:pPr>
      <w:r>
        <w:t xml:space="preserve">Complete an </w:t>
      </w:r>
      <w:r w:rsidR="008030D8">
        <w:t xml:space="preserve">order </w:t>
      </w:r>
      <w:r>
        <w:t>form and</w:t>
      </w:r>
      <w:r w:rsidR="008030D8">
        <w:t xml:space="preserve"> send out the missing item. </w:t>
      </w:r>
      <w:r w:rsidR="008030D8" w:rsidRPr="00034827">
        <w:t>Collect information from customer:</w:t>
      </w:r>
    </w:p>
    <w:p w14:paraId="7488B774" w14:textId="7BD944FE" w:rsidR="008030D8" w:rsidRDefault="008030D8" w:rsidP="008030D8">
      <w:pPr>
        <w:ind w:left="630"/>
      </w:pPr>
    </w:p>
    <w:p w14:paraId="3BF2CBA9" w14:textId="7D3EBE13" w:rsidR="008030D8" w:rsidRPr="00034827" w:rsidRDefault="008C4CAB" w:rsidP="008030D8">
      <w:pPr>
        <w:ind w:left="630"/>
      </w:pPr>
      <w:r>
        <w:rPr>
          <w:b/>
        </w:rPr>
        <w:t xml:space="preserve">Name: </w:t>
      </w:r>
    </w:p>
    <w:p w14:paraId="6C7BE93C" w14:textId="643BB8FA" w:rsidR="008030D8" w:rsidRPr="00034827" w:rsidRDefault="008C4CAB" w:rsidP="008030D8">
      <w:pPr>
        <w:ind w:left="630"/>
      </w:pPr>
      <w:r>
        <w:rPr>
          <w:b/>
        </w:rPr>
        <w:t xml:space="preserve">Store Purchased: </w:t>
      </w:r>
      <w:r w:rsidR="008030D8" w:rsidRPr="00034827">
        <w:t xml:space="preserve"> </w:t>
      </w:r>
    </w:p>
    <w:p w14:paraId="68AF90A4" w14:textId="72BEFA88" w:rsidR="008030D8" w:rsidRPr="00034827" w:rsidRDefault="008C4CAB" w:rsidP="008030D8">
      <w:pPr>
        <w:ind w:left="630"/>
      </w:pPr>
      <w:r>
        <w:rPr>
          <w:b/>
        </w:rPr>
        <w:t xml:space="preserve">Date Purchased </w:t>
      </w:r>
    </w:p>
    <w:p w14:paraId="324CC882" w14:textId="4C837AF4" w:rsidR="008030D8" w:rsidRDefault="008C4CAB" w:rsidP="008030D8">
      <w:pPr>
        <w:ind w:left="630"/>
        <w:rPr>
          <w:b/>
        </w:rPr>
      </w:pPr>
      <w:r>
        <w:rPr>
          <w:b/>
        </w:rPr>
        <w:t>Customer Address</w:t>
      </w:r>
    </w:p>
    <w:p w14:paraId="6B10C731" w14:textId="69D02F91" w:rsidR="008C4CAB" w:rsidRPr="00034827" w:rsidRDefault="008C4CAB" w:rsidP="008030D8">
      <w:pPr>
        <w:ind w:left="630"/>
      </w:pPr>
      <w:r>
        <w:rPr>
          <w:b/>
        </w:rPr>
        <w:t xml:space="preserve">Customer Phone Number </w:t>
      </w:r>
    </w:p>
    <w:p w14:paraId="46B4F067" w14:textId="0846ED66" w:rsidR="008030D8" w:rsidRDefault="008C4CAB" w:rsidP="008030D8">
      <w:pPr>
        <w:ind w:left="630"/>
        <w:rPr>
          <w:b/>
        </w:rPr>
      </w:pPr>
      <w:r>
        <w:rPr>
          <w:b/>
        </w:rPr>
        <w:t xml:space="preserve">Quantity </w:t>
      </w:r>
    </w:p>
    <w:p w14:paraId="240E1083" w14:textId="6BD4B0BC" w:rsidR="00D73093" w:rsidRDefault="00D73093" w:rsidP="008030D8">
      <w:pPr>
        <w:ind w:left="630"/>
        <w:rPr>
          <w:b/>
        </w:rPr>
      </w:pPr>
      <w:r>
        <w:rPr>
          <w:b/>
        </w:rPr>
        <w:t xml:space="preserve">Registration Number </w:t>
      </w:r>
    </w:p>
    <w:p w14:paraId="0B0FC9DC" w14:textId="786DEED7" w:rsidR="008C4CAB" w:rsidRPr="00034827" w:rsidRDefault="008C4CAB" w:rsidP="008030D8">
      <w:pPr>
        <w:ind w:left="630"/>
      </w:pPr>
      <w:r>
        <w:rPr>
          <w:b/>
        </w:rPr>
        <w:t>Item Number: locate in Magic</w:t>
      </w:r>
    </w:p>
    <w:p w14:paraId="5E3E14C7" w14:textId="5A809AAB" w:rsidR="008C4CAB" w:rsidRDefault="008C4CAB" w:rsidP="008030D8">
      <w:pPr>
        <w:ind w:left="630"/>
        <w:rPr>
          <w:b/>
        </w:rPr>
      </w:pPr>
      <w:r>
        <w:rPr>
          <w:b/>
        </w:rPr>
        <w:t xml:space="preserve">UPC Code: locate in Magic </w:t>
      </w:r>
    </w:p>
    <w:p w14:paraId="26777CB5" w14:textId="56C8EEA8" w:rsidR="008030D8" w:rsidRPr="00DD3F38" w:rsidRDefault="008C4CAB" w:rsidP="008030D8">
      <w:pPr>
        <w:ind w:left="630"/>
        <w:rPr>
          <w:b/>
        </w:rPr>
      </w:pPr>
      <w:r>
        <w:rPr>
          <w:b/>
        </w:rPr>
        <w:t xml:space="preserve">Part requested </w:t>
      </w:r>
      <w:r w:rsidR="008030D8" w:rsidRPr="00DD3F38">
        <w:rPr>
          <w:b/>
        </w:rPr>
        <w:t>Model Number</w:t>
      </w:r>
    </w:p>
    <w:p w14:paraId="0E5A9338" w14:textId="31294272" w:rsidR="008030D8" w:rsidRPr="00B579FD" w:rsidRDefault="008C4CAB" w:rsidP="008030D8">
      <w:pPr>
        <w:ind w:left="630"/>
        <w:rPr>
          <w:bCs/>
        </w:rPr>
      </w:pPr>
      <w:r>
        <w:rPr>
          <w:b/>
        </w:rPr>
        <w:t xml:space="preserve">Total </w:t>
      </w:r>
      <w:r w:rsidR="00B579FD" w:rsidRPr="00DD3F38">
        <w:rPr>
          <w:b/>
        </w:rPr>
        <w:t>Price:</w:t>
      </w:r>
      <w:r w:rsidR="00B579FD">
        <w:rPr>
          <w:b/>
        </w:rPr>
        <w:t xml:space="preserve"> </w:t>
      </w:r>
    </w:p>
    <w:p w14:paraId="7B42A24A" w14:textId="6F9767EE" w:rsidR="008030D8" w:rsidRDefault="008030D8" w:rsidP="008030D8"/>
    <w:p w14:paraId="1E7B0867" w14:textId="77777777" w:rsidR="00A90FDC" w:rsidRDefault="00A90FDC" w:rsidP="008030D8"/>
    <w:p w14:paraId="7430CEF1" w14:textId="01BA1703" w:rsidR="008C4CAB" w:rsidRDefault="008C4CAB" w:rsidP="008030D8">
      <w:pPr>
        <w:rPr>
          <w:i/>
          <w:iCs/>
        </w:rPr>
      </w:pPr>
      <w:r>
        <w:rPr>
          <w:i/>
          <w:iCs/>
        </w:rPr>
        <w:t>“</w:t>
      </w:r>
      <w:r w:rsidRPr="008C4CAB">
        <w:rPr>
          <w:i/>
          <w:iCs/>
        </w:rPr>
        <w:t xml:space="preserve">Thank you for that information. You will receive the replacement part within </w:t>
      </w:r>
      <w:r w:rsidR="00230795">
        <w:rPr>
          <w:i/>
          <w:iCs/>
        </w:rPr>
        <w:t>5-7</w:t>
      </w:r>
      <w:r w:rsidRPr="008C4CAB">
        <w:rPr>
          <w:i/>
          <w:iCs/>
        </w:rPr>
        <w:t xml:space="preserve"> business days. </w:t>
      </w:r>
      <w:r>
        <w:rPr>
          <w:i/>
          <w:iCs/>
        </w:rPr>
        <w:t>“</w:t>
      </w:r>
    </w:p>
    <w:p w14:paraId="707E0137" w14:textId="2D018561" w:rsidR="008C4CAB" w:rsidRDefault="008C4CAB" w:rsidP="008030D8">
      <w:pPr>
        <w:rPr>
          <w:i/>
          <w:iCs/>
        </w:rPr>
      </w:pPr>
    </w:p>
    <w:p w14:paraId="2E66B162" w14:textId="28AFD9AE" w:rsidR="008C4CAB" w:rsidRPr="008C4CAB" w:rsidRDefault="008C4CAB" w:rsidP="008C4CAB">
      <w:pPr>
        <w:ind w:firstLine="720"/>
      </w:pPr>
      <w:r>
        <w:t xml:space="preserve">Move to closing. </w:t>
      </w:r>
    </w:p>
    <w:p w14:paraId="63912DD5" w14:textId="33B82345" w:rsidR="008C4CAB" w:rsidRDefault="008C4CAB" w:rsidP="008030D8"/>
    <w:p w14:paraId="73B87665" w14:textId="77777777" w:rsidR="00013EC8" w:rsidRPr="006335E1" w:rsidRDefault="00013EC8" w:rsidP="00013EC8">
      <w:r>
        <w:t>--------------------------------------------------------------------------------------------------------</w:t>
      </w:r>
    </w:p>
    <w:p w14:paraId="0C2B5873" w14:textId="75ECDF4F" w:rsidR="00F66A72" w:rsidRDefault="00F66A72" w:rsidP="00F66A72"/>
    <w:p w14:paraId="2F7BB00B" w14:textId="72E0DEF1" w:rsidR="009566E7" w:rsidRDefault="009566E7" w:rsidP="009566E7">
      <w:pPr>
        <w:pStyle w:val="BodyTextIndent"/>
        <w:spacing w:after="0"/>
        <w:ind w:left="0"/>
        <w:rPr>
          <w:b/>
          <w:bCs/>
          <w:u w:val="single"/>
        </w:rPr>
      </w:pPr>
      <w:r w:rsidRPr="008C4CAB">
        <w:rPr>
          <w:b/>
          <w:bCs/>
          <w:u w:val="single"/>
        </w:rPr>
        <w:t xml:space="preserve">REPAIR UNDER WARRANTY PRESENTATION </w:t>
      </w:r>
      <w:r w:rsidR="00230795">
        <w:rPr>
          <w:b/>
          <w:bCs/>
          <w:u w:val="single"/>
        </w:rPr>
        <w:t>PRIOR TO JAN 15</w:t>
      </w:r>
      <w:r w:rsidR="00230795" w:rsidRPr="00230795">
        <w:rPr>
          <w:b/>
          <w:bCs/>
          <w:u w:val="single"/>
          <w:vertAlign w:val="superscript"/>
        </w:rPr>
        <w:t>th</w:t>
      </w:r>
      <w:r w:rsidR="00230795">
        <w:rPr>
          <w:b/>
          <w:bCs/>
          <w:u w:val="single"/>
        </w:rPr>
        <w:t xml:space="preserve"> </w:t>
      </w:r>
    </w:p>
    <w:p w14:paraId="17603A91" w14:textId="77777777" w:rsidR="00B579FD" w:rsidRDefault="00B579FD" w:rsidP="009566E7">
      <w:pPr>
        <w:pStyle w:val="BodyTextIndent"/>
        <w:spacing w:after="0"/>
        <w:ind w:left="0"/>
        <w:rPr>
          <w:b/>
          <w:bCs/>
          <w:u w:val="single"/>
        </w:rPr>
      </w:pPr>
    </w:p>
    <w:p w14:paraId="49038DD6" w14:textId="77777777" w:rsidR="00230795" w:rsidRDefault="00230795" w:rsidP="00230795">
      <w:pPr>
        <w:rPr>
          <w:color w:val="833C0B" w:themeColor="accent2" w:themeShade="80"/>
        </w:rPr>
      </w:pPr>
      <w:r w:rsidRPr="00524D2E">
        <w:rPr>
          <w:color w:val="833C0B" w:themeColor="accent2" w:themeShade="80"/>
        </w:rPr>
        <w:t>(Customer Responds)</w:t>
      </w:r>
    </w:p>
    <w:p w14:paraId="19DCDC7E" w14:textId="77777777" w:rsidR="00230795" w:rsidRDefault="00230795" w:rsidP="009566E7">
      <w:pPr>
        <w:rPr>
          <w:i/>
          <w:iCs/>
        </w:rPr>
      </w:pPr>
    </w:p>
    <w:p w14:paraId="1DCAA591" w14:textId="2761D0C5" w:rsidR="009566E7" w:rsidRPr="009566E7" w:rsidRDefault="0031412C" w:rsidP="009566E7">
      <w:pPr>
        <w:rPr>
          <w:i/>
          <w:iCs/>
        </w:rPr>
      </w:pPr>
      <w:r>
        <w:rPr>
          <w:i/>
          <w:iCs/>
        </w:rPr>
        <w:t>“</w:t>
      </w:r>
      <w:r w:rsidR="009566E7" w:rsidRPr="009566E7">
        <w:rPr>
          <w:i/>
          <w:iCs/>
        </w:rPr>
        <w:t xml:space="preserve">We will ship </w:t>
      </w:r>
      <w:r w:rsidR="009A12AC">
        <w:rPr>
          <w:i/>
          <w:iCs/>
        </w:rPr>
        <w:t>the</w:t>
      </w:r>
      <w:r w:rsidR="00EE473B">
        <w:rPr>
          <w:i/>
          <w:iCs/>
        </w:rPr>
        <w:t xml:space="preserve"> lights</w:t>
      </w:r>
      <w:r w:rsidR="000C4DFA">
        <w:rPr>
          <w:i/>
          <w:iCs/>
        </w:rPr>
        <w:t xml:space="preserve"> </w:t>
      </w:r>
      <w:r w:rsidR="009566E7" w:rsidRPr="009566E7">
        <w:rPr>
          <w:i/>
          <w:iCs/>
        </w:rPr>
        <w:t xml:space="preserve">complimentary </w:t>
      </w:r>
      <w:r w:rsidR="000C4DFA">
        <w:rPr>
          <w:i/>
          <w:iCs/>
        </w:rPr>
        <w:t>a</w:t>
      </w:r>
      <w:r w:rsidR="00B579FD" w:rsidRPr="009566E7">
        <w:rPr>
          <w:i/>
          <w:iCs/>
        </w:rPr>
        <w:t>nd</w:t>
      </w:r>
      <w:r w:rsidR="009566E7" w:rsidRPr="009566E7">
        <w:rPr>
          <w:i/>
          <w:iCs/>
        </w:rPr>
        <w:t xml:space="preserve"> we ask that you contact us back in January for repair.</w:t>
      </w:r>
      <w:r>
        <w:rPr>
          <w:i/>
          <w:iCs/>
        </w:rPr>
        <w:t>”</w:t>
      </w:r>
    </w:p>
    <w:p w14:paraId="023E7170" w14:textId="77777777" w:rsidR="009566E7" w:rsidRPr="009566E7" w:rsidRDefault="009566E7" w:rsidP="009566E7">
      <w:pPr>
        <w:pStyle w:val="BodyTextIndent"/>
        <w:spacing w:after="0"/>
        <w:ind w:left="0"/>
        <w:rPr>
          <w:b/>
          <w:bCs/>
          <w:i/>
          <w:iCs/>
          <w:u w:val="single"/>
        </w:rPr>
      </w:pPr>
    </w:p>
    <w:p w14:paraId="019D17D8" w14:textId="06DF672D" w:rsidR="009566E7" w:rsidRDefault="009566E7" w:rsidP="007B4116">
      <w:pPr>
        <w:ind w:firstLine="630"/>
      </w:pPr>
      <w:r>
        <w:t>Complete an order form</w:t>
      </w:r>
      <w:r w:rsidR="007B4116">
        <w:t xml:space="preserve">. </w:t>
      </w:r>
      <w:r w:rsidRPr="00034827">
        <w:t>Collect information from customer:</w:t>
      </w:r>
    </w:p>
    <w:p w14:paraId="3EA8BBFA" w14:textId="77777777" w:rsidR="00BD2E19" w:rsidRDefault="00BD2E19" w:rsidP="009566E7">
      <w:pPr>
        <w:ind w:left="630"/>
      </w:pPr>
    </w:p>
    <w:p w14:paraId="02A86CE0" w14:textId="7709250B" w:rsidR="009566E7" w:rsidRPr="00034827" w:rsidRDefault="009566E7" w:rsidP="009566E7">
      <w:pPr>
        <w:ind w:left="630"/>
      </w:pPr>
      <w:r>
        <w:rPr>
          <w:b/>
        </w:rPr>
        <w:t>Name</w:t>
      </w:r>
    </w:p>
    <w:p w14:paraId="12657D38" w14:textId="77777777" w:rsidR="009566E7" w:rsidRPr="00034827" w:rsidRDefault="009566E7" w:rsidP="009566E7">
      <w:pPr>
        <w:ind w:left="630"/>
      </w:pPr>
      <w:r>
        <w:rPr>
          <w:b/>
        </w:rPr>
        <w:t>Store Purchased</w:t>
      </w:r>
    </w:p>
    <w:p w14:paraId="5A817C25" w14:textId="77777777" w:rsidR="009566E7" w:rsidRPr="00034827" w:rsidRDefault="009566E7" w:rsidP="009566E7">
      <w:pPr>
        <w:ind w:left="630"/>
      </w:pPr>
      <w:r>
        <w:rPr>
          <w:b/>
        </w:rPr>
        <w:t xml:space="preserve">Date Purchased </w:t>
      </w:r>
    </w:p>
    <w:p w14:paraId="34847E05" w14:textId="77777777" w:rsidR="009566E7" w:rsidRDefault="009566E7" w:rsidP="009566E7">
      <w:pPr>
        <w:ind w:left="630"/>
        <w:rPr>
          <w:b/>
        </w:rPr>
      </w:pPr>
      <w:r>
        <w:rPr>
          <w:b/>
        </w:rPr>
        <w:t>Customer Address</w:t>
      </w:r>
    </w:p>
    <w:p w14:paraId="59E352D7" w14:textId="77777777" w:rsidR="009566E7" w:rsidRPr="00034827" w:rsidRDefault="009566E7" w:rsidP="009566E7">
      <w:pPr>
        <w:ind w:left="630"/>
      </w:pPr>
      <w:r>
        <w:rPr>
          <w:b/>
        </w:rPr>
        <w:lastRenderedPageBreak/>
        <w:t xml:space="preserve">Customer Phone Number </w:t>
      </w:r>
    </w:p>
    <w:p w14:paraId="00EDF7D2" w14:textId="77777777" w:rsidR="009566E7" w:rsidRDefault="009566E7" w:rsidP="009566E7">
      <w:pPr>
        <w:ind w:left="630"/>
        <w:rPr>
          <w:b/>
        </w:rPr>
      </w:pPr>
      <w:r>
        <w:rPr>
          <w:b/>
        </w:rPr>
        <w:t xml:space="preserve">Quantity </w:t>
      </w:r>
    </w:p>
    <w:p w14:paraId="4448F47A" w14:textId="77777777" w:rsidR="009566E7" w:rsidRPr="00034827" w:rsidRDefault="009566E7" w:rsidP="009566E7">
      <w:pPr>
        <w:ind w:left="630"/>
      </w:pPr>
      <w:r>
        <w:rPr>
          <w:b/>
        </w:rPr>
        <w:t>Item Number: locate in Magic</w:t>
      </w:r>
    </w:p>
    <w:p w14:paraId="3DD7C736" w14:textId="77777777" w:rsidR="009566E7" w:rsidRDefault="009566E7" w:rsidP="009566E7">
      <w:pPr>
        <w:ind w:left="630"/>
        <w:rPr>
          <w:b/>
        </w:rPr>
      </w:pPr>
      <w:r>
        <w:rPr>
          <w:b/>
        </w:rPr>
        <w:t xml:space="preserve">UPC Code: locate in Magic </w:t>
      </w:r>
    </w:p>
    <w:p w14:paraId="1A022E39" w14:textId="77777777" w:rsidR="009566E7" w:rsidRPr="00DD3F38" w:rsidRDefault="009566E7" w:rsidP="009566E7">
      <w:pPr>
        <w:ind w:left="630"/>
        <w:rPr>
          <w:b/>
        </w:rPr>
      </w:pPr>
      <w:r>
        <w:rPr>
          <w:b/>
        </w:rPr>
        <w:t xml:space="preserve">Part requested </w:t>
      </w:r>
      <w:r w:rsidRPr="00DD3F38">
        <w:rPr>
          <w:b/>
        </w:rPr>
        <w:t>Model Number</w:t>
      </w:r>
    </w:p>
    <w:p w14:paraId="60B3FEBF" w14:textId="54DD97F8" w:rsidR="009566E7" w:rsidRDefault="009566E7" w:rsidP="009566E7">
      <w:pPr>
        <w:ind w:left="630"/>
      </w:pPr>
      <w:r>
        <w:rPr>
          <w:b/>
        </w:rPr>
        <w:t xml:space="preserve">Total </w:t>
      </w:r>
      <w:r w:rsidRPr="00DD3F38">
        <w:rPr>
          <w:b/>
        </w:rPr>
        <w:t xml:space="preserve">Price </w:t>
      </w:r>
    </w:p>
    <w:p w14:paraId="7440CE82" w14:textId="77777777" w:rsidR="009566E7" w:rsidRDefault="009566E7" w:rsidP="009566E7">
      <w:pPr>
        <w:ind w:left="630"/>
      </w:pPr>
    </w:p>
    <w:p w14:paraId="753F4B5B" w14:textId="5DECA164" w:rsidR="009566E7" w:rsidRPr="009566E7" w:rsidRDefault="0031412C" w:rsidP="009566E7">
      <w:pPr>
        <w:rPr>
          <w:bCs/>
          <w:i/>
          <w:iCs/>
        </w:rPr>
      </w:pPr>
      <w:r>
        <w:rPr>
          <w:bCs/>
          <w:i/>
          <w:iCs/>
        </w:rPr>
        <w:t>“</w:t>
      </w:r>
      <w:r w:rsidR="009566E7" w:rsidRPr="009566E7">
        <w:rPr>
          <w:bCs/>
          <w:i/>
          <w:iCs/>
        </w:rPr>
        <w:t>Have you already registered your product online using our website?</w:t>
      </w:r>
      <w:r>
        <w:rPr>
          <w:bCs/>
          <w:i/>
          <w:iCs/>
        </w:rPr>
        <w:t>”</w:t>
      </w:r>
    </w:p>
    <w:p w14:paraId="5013B738" w14:textId="183AE543" w:rsidR="00F66A72" w:rsidRDefault="00F66A72" w:rsidP="00F66A72"/>
    <w:p w14:paraId="2442F370" w14:textId="77777777" w:rsidR="007B4116" w:rsidRDefault="009566E7" w:rsidP="00A90FDC">
      <w:r w:rsidRPr="007B4116">
        <w:rPr>
          <w:u w:val="single"/>
        </w:rPr>
        <w:t>If N</w:t>
      </w:r>
      <w:r w:rsidR="00A90FDC" w:rsidRPr="007B4116">
        <w:rPr>
          <w:u w:val="single"/>
        </w:rPr>
        <w:t>o</w:t>
      </w:r>
      <w:r>
        <w:t xml:space="preserve">, </w:t>
      </w:r>
    </w:p>
    <w:p w14:paraId="4A86B0B4" w14:textId="7F2AB3DC" w:rsidR="00A90FDC" w:rsidRPr="00A90FDC" w:rsidRDefault="00A90FDC" w:rsidP="007B4116">
      <w:pPr>
        <w:ind w:firstLine="720"/>
      </w:pPr>
      <w:r>
        <w:t>“</w:t>
      </w:r>
      <w:r w:rsidRPr="00A90FDC">
        <w:rPr>
          <w:i/>
          <w:iCs/>
        </w:rPr>
        <w:t xml:space="preserve">To have the Warranty placed into effect you will need to complete the online registration of your product as it is required with inclusion of sales receipt noting purchase date and place. You can register the product online at </w:t>
      </w:r>
      <w:hyperlink r:id="rId8" w:history="1">
        <w:r w:rsidR="0031412C" w:rsidRPr="00443189">
          <w:rPr>
            <w:rStyle w:val="Hyperlink"/>
            <w:i/>
            <w:iCs/>
          </w:rPr>
          <w:t>www.nationaltree.com</w:t>
        </w:r>
      </w:hyperlink>
      <w:r w:rsidRPr="00A90FDC">
        <w:rPr>
          <w:i/>
          <w:iCs/>
        </w:rPr>
        <w:t>.</w:t>
      </w:r>
      <w:r w:rsidR="0031412C">
        <w:rPr>
          <w:i/>
          <w:iCs/>
        </w:rPr>
        <w:t xml:space="preserve"> Please do so prior to January”</w:t>
      </w:r>
    </w:p>
    <w:p w14:paraId="65C98709" w14:textId="77777777" w:rsidR="00A90FDC" w:rsidRDefault="00A90FDC" w:rsidP="00F66A72"/>
    <w:p w14:paraId="0AC3D5EE" w14:textId="77777777" w:rsidR="007B4116" w:rsidRDefault="009566E7" w:rsidP="00F66A72">
      <w:r w:rsidRPr="007B4116">
        <w:rPr>
          <w:u w:val="single"/>
        </w:rPr>
        <w:t>If Yes,</w:t>
      </w:r>
    </w:p>
    <w:p w14:paraId="0E0B4378" w14:textId="3781D48C" w:rsidR="00F66A72" w:rsidRDefault="009566E7" w:rsidP="007B4116">
      <w:pPr>
        <w:ind w:firstLine="720"/>
        <w:rPr>
          <w:i/>
          <w:iCs/>
        </w:rPr>
      </w:pPr>
      <w:r>
        <w:t xml:space="preserve"> </w:t>
      </w:r>
      <w:r w:rsidR="00A90FDC">
        <w:t>“</w:t>
      </w:r>
      <w:r w:rsidR="00A90FDC" w:rsidRPr="00A90FDC">
        <w:rPr>
          <w:i/>
          <w:iCs/>
        </w:rPr>
        <w:t>Awesome, glad to hear!</w:t>
      </w:r>
      <w:r w:rsidR="00BD2E19">
        <w:rPr>
          <w:i/>
          <w:iCs/>
        </w:rPr>
        <w:t xml:space="preserve"> Be sure to have your registration number handy when you contact us back in January. “</w:t>
      </w:r>
      <w:r w:rsidR="00A90FDC" w:rsidRPr="008C4CAB">
        <w:rPr>
          <w:i/>
          <w:iCs/>
        </w:rPr>
        <w:t xml:space="preserve">You will receive the replacement part within </w:t>
      </w:r>
      <w:r w:rsidR="00230795">
        <w:rPr>
          <w:i/>
          <w:iCs/>
        </w:rPr>
        <w:t>5-7</w:t>
      </w:r>
      <w:r w:rsidR="00A90FDC" w:rsidRPr="008C4CAB">
        <w:rPr>
          <w:i/>
          <w:iCs/>
        </w:rPr>
        <w:t xml:space="preserve"> business days. </w:t>
      </w:r>
    </w:p>
    <w:p w14:paraId="6C07B7FF" w14:textId="77777777" w:rsidR="007B4116" w:rsidRDefault="007B4116" w:rsidP="00F66A72"/>
    <w:p w14:paraId="55CBA5BD" w14:textId="1CA87A48" w:rsidR="00F66A72" w:rsidRDefault="00A90FDC" w:rsidP="00F66A72">
      <w:r>
        <w:t>Move to Closing.</w:t>
      </w:r>
    </w:p>
    <w:p w14:paraId="0667CAC4" w14:textId="11BD4A14" w:rsidR="007B4116" w:rsidRDefault="007B4116" w:rsidP="00F66A72"/>
    <w:p w14:paraId="25CF974A" w14:textId="32D5FBA5" w:rsidR="001924E8" w:rsidRDefault="001924E8" w:rsidP="00F66A72"/>
    <w:p w14:paraId="4C8E872F" w14:textId="12E4FC21" w:rsidR="00230795" w:rsidRDefault="00230795" w:rsidP="00F66A72"/>
    <w:p w14:paraId="42943F01" w14:textId="77F2675D" w:rsidR="00230795" w:rsidRDefault="00230795" w:rsidP="00230795">
      <w:pPr>
        <w:pStyle w:val="BodyTextIndent"/>
        <w:spacing w:after="0"/>
        <w:ind w:left="0"/>
        <w:rPr>
          <w:b/>
          <w:bCs/>
          <w:u w:val="single"/>
        </w:rPr>
      </w:pPr>
      <w:r w:rsidRPr="008C4CAB">
        <w:rPr>
          <w:b/>
          <w:bCs/>
          <w:u w:val="single"/>
        </w:rPr>
        <w:t xml:space="preserve">REPAIR UNDER WARRANTY PRESENTATION </w:t>
      </w:r>
      <w:r>
        <w:rPr>
          <w:b/>
          <w:bCs/>
          <w:u w:val="single"/>
        </w:rPr>
        <w:t>AFTER JAN 15</w:t>
      </w:r>
      <w:r w:rsidRPr="00230795">
        <w:rPr>
          <w:b/>
          <w:bCs/>
          <w:u w:val="single"/>
          <w:vertAlign w:val="superscript"/>
        </w:rPr>
        <w:t>th</w:t>
      </w:r>
      <w:r>
        <w:rPr>
          <w:b/>
          <w:bCs/>
          <w:u w:val="single"/>
        </w:rPr>
        <w:t xml:space="preserve"> </w:t>
      </w:r>
    </w:p>
    <w:p w14:paraId="297462A2" w14:textId="70F8A077" w:rsidR="007B4116" w:rsidRDefault="007B4116" w:rsidP="00230795">
      <w:pPr>
        <w:pStyle w:val="BodyTextIndent"/>
        <w:spacing w:after="0"/>
        <w:ind w:left="0"/>
        <w:rPr>
          <w:b/>
          <w:bCs/>
          <w:u w:val="single"/>
        </w:rPr>
      </w:pPr>
    </w:p>
    <w:p w14:paraId="25BE091E" w14:textId="6426198F" w:rsidR="007B4116" w:rsidRDefault="007B4116" w:rsidP="007B4116">
      <w:pPr>
        <w:rPr>
          <w:bCs/>
          <w:i/>
          <w:iCs/>
        </w:rPr>
      </w:pPr>
      <w:r w:rsidRPr="009566E7">
        <w:rPr>
          <w:bCs/>
          <w:i/>
          <w:iCs/>
        </w:rPr>
        <w:t>Have you registered your product online using our</w:t>
      </w:r>
      <w:r>
        <w:rPr>
          <w:bCs/>
          <w:i/>
          <w:iCs/>
        </w:rPr>
        <w:t xml:space="preserve"> nationaltree.com </w:t>
      </w:r>
      <w:r w:rsidRPr="009566E7">
        <w:rPr>
          <w:bCs/>
          <w:i/>
          <w:iCs/>
        </w:rPr>
        <w:t>website?</w:t>
      </w:r>
    </w:p>
    <w:p w14:paraId="24AF7298" w14:textId="79CBFD6B" w:rsidR="007B4116" w:rsidRDefault="007B4116" w:rsidP="007B4116">
      <w:pPr>
        <w:rPr>
          <w:bCs/>
          <w:i/>
          <w:iCs/>
        </w:rPr>
      </w:pPr>
    </w:p>
    <w:p w14:paraId="4055068D" w14:textId="77777777" w:rsidR="007B4116" w:rsidRDefault="007B4116" w:rsidP="007B4116">
      <w:pPr>
        <w:rPr>
          <w:color w:val="833C0B" w:themeColor="accent2" w:themeShade="80"/>
        </w:rPr>
      </w:pPr>
      <w:r w:rsidRPr="00524D2E">
        <w:rPr>
          <w:color w:val="833C0B" w:themeColor="accent2" w:themeShade="80"/>
        </w:rPr>
        <w:t>(Customer Responds)</w:t>
      </w:r>
    </w:p>
    <w:p w14:paraId="18E925FE" w14:textId="77777777" w:rsidR="007B4116" w:rsidRDefault="007B4116" w:rsidP="007B4116">
      <w:pPr>
        <w:rPr>
          <w:i/>
          <w:iCs/>
        </w:rPr>
      </w:pPr>
    </w:p>
    <w:p w14:paraId="386F7B16" w14:textId="77777777" w:rsidR="00A54043" w:rsidRDefault="007B4116" w:rsidP="007B4116">
      <w:r w:rsidRPr="00A54043">
        <w:rPr>
          <w:u w:val="single"/>
        </w:rPr>
        <w:t>If No</w:t>
      </w:r>
      <w:r>
        <w:t>,</w:t>
      </w:r>
    </w:p>
    <w:p w14:paraId="436341C9" w14:textId="27D1C28D" w:rsidR="007B4116" w:rsidRDefault="007B4116" w:rsidP="00A54043">
      <w:pPr>
        <w:ind w:firstLine="720"/>
        <w:rPr>
          <w:i/>
          <w:iCs/>
        </w:rPr>
      </w:pPr>
      <w:r>
        <w:t>“</w:t>
      </w:r>
      <w:r w:rsidRPr="00A90FDC">
        <w:rPr>
          <w:i/>
          <w:iCs/>
        </w:rPr>
        <w:t xml:space="preserve">To have the </w:t>
      </w:r>
      <w:r>
        <w:rPr>
          <w:i/>
          <w:iCs/>
        </w:rPr>
        <w:t>w</w:t>
      </w:r>
      <w:r w:rsidRPr="00A90FDC">
        <w:rPr>
          <w:i/>
          <w:iCs/>
        </w:rPr>
        <w:t xml:space="preserve">arranty placed into effect you will need to complete the online registration of your product as it is required with </w:t>
      </w:r>
      <w:r w:rsidR="00A54043" w:rsidRPr="00A90FDC">
        <w:rPr>
          <w:i/>
          <w:iCs/>
        </w:rPr>
        <w:t>attachment</w:t>
      </w:r>
      <w:r w:rsidRPr="00A90FDC">
        <w:rPr>
          <w:i/>
          <w:iCs/>
        </w:rPr>
        <w:t xml:space="preserve"> of sales receipt noting purchase date and place. You can register the product online at </w:t>
      </w:r>
      <w:hyperlink r:id="rId9" w:history="1">
        <w:r w:rsidRPr="00D618C2">
          <w:rPr>
            <w:rStyle w:val="Hyperlink"/>
            <w:i/>
            <w:iCs/>
          </w:rPr>
          <w:t>www.nationaltree.com</w:t>
        </w:r>
      </w:hyperlink>
    </w:p>
    <w:p w14:paraId="51DFA4EB" w14:textId="77777777" w:rsidR="007B4116" w:rsidRDefault="007B4116" w:rsidP="007B4116">
      <w:pPr>
        <w:rPr>
          <w:i/>
          <w:iCs/>
        </w:rPr>
      </w:pPr>
    </w:p>
    <w:p w14:paraId="0BC6B09A" w14:textId="77777777" w:rsidR="007B4116" w:rsidRPr="00BD2E19" w:rsidRDefault="007B4116" w:rsidP="007B4116">
      <w:r>
        <w:t xml:space="preserve">Move to closing. </w:t>
      </w:r>
    </w:p>
    <w:p w14:paraId="6071C6A1" w14:textId="77777777" w:rsidR="007B4116" w:rsidRDefault="007B4116" w:rsidP="007B4116"/>
    <w:p w14:paraId="3B177D8F" w14:textId="77777777" w:rsidR="00A54043" w:rsidRDefault="007B4116" w:rsidP="007B4116">
      <w:r w:rsidRPr="00A54043">
        <w:rPr>
          <w:u w:val="single"/>
        </w:rPr>
        <w:t>If Yes</w:t>
      </w:r>
      <w:r>
        <w:t xml:space="preserve">, </w:t>
      </w:r>
      <w:r w:rsidR="00A54043">
        <w:tab/>
      </w:r>
      <w:r w:rsidR="00A54043">
        <w:tab/>
      </w:r>
    </w:p>
    <w:p w14:paraId="07DE01A8" w14:textId="09860191" w:rsidR="007B4116" w:rsidRPr="00B318C0" w:rsidRDefault="00A54043" w:rsidP="00A54043">
      <w:r>
        <w:tab/>
      </w:r>
      <w:r w:rsidR="007B4116">
        <w:t>“</w:t>
      </w:r>
      <w:r w:rsidR="00CD2030">
        <w:rPr>
          <w:i/>
          <w:iCs/>
        </w:rPr>
        <w:t>G</w:t>
      </w:r>
      <w:r w:rsidR="007B4116" w:rsidRPr="00A90FDC">
        <w:rPr>
          <w:i/>
          <w:iCs/>
        </w:rPr>
        <w:t>lad to hear!</w:t>
      </w:r>
      <w:r w:rsidR="007B4116">
        <w:rPr>
          <w:i/>
          <w:iCs/>
        </w:rPr>
        <w:t xml:space="preserve"> I will collect basic information</w:t>
      </w:r>
      <w:r w:rsidR="00CD2030">
        <w:rPr>
          <w:i/>
          <w:iCs/>
        </w:rPr>
        <w:t xml:space="preserve">. </w:t>
      </w:r>
    </w:p>
    <w:p w14:paraId="6AF24479" w14:textId="77777777" w:rsidR="007B4116" w:rsidRDefault="007B4116" w:rsidP="007B4116">
      <w:pPr>
        <w:rPr>
          <w:i/>
          <w:iCs/>
        </w:rPr>
      </w:pPr>
    </w:p>
    <w:p w14:paraId="6B39C9DE" w14:textId="77777777" w:rsidR="007B4116" w:rsidRDefault="007B4116" w:rsidP="007B4116">
      <w:r w:rsidRPr="00034827">
        <w:t>Collect information from customer:</w:t>
      </w:r>
    </w:p>
    <w:p w14:paraId="5ECF5AE8" w14:textId="39ABB68D" w:rsidR="007B4116" w:rsidRPr="00034827" w:rsidRDefault="00CD2030" w:rsidP="007B4116">
      <w:pPr>
        <w:ind w:left="630"/>
      </w:pPr>
      <w:r>
        <w:rPr>
          <w:b/>
        </w:rPr>
        <w:t>N</w:t>
      </w:r>
      <w:r w:rsidR="007B4116">
        <w:rPr>
          <w:b/>
        </w:rPr>
        <w:t xml:space="preserve">ame: </w:t>
      </w:r>
    </w:p>
    <w:p w14:paraId="53DF66BF" w14:textId="77777777" w:rsidR="007B4116" w:rsidRPr="00034827" w:rsidRDefault="007B4116" w:rsidP="007B4116">
      <w:pPr>
        <w:ind w:left="630"/>
      </w:pPr>
      <w:r>
        <w:rPr>
          <w:b/>
        </w:rPr>
        <w:t xml:space="preserve">Store Purchased: </w:t>
      </w:r>
      <w:r w:rsidRPr="00034827">
        <w:t xml:space="preserve"> </w:t>
      </w:r>
    </w:p>
    <w:p w14:paraId="3C759FE1" w14:textId="77777777" w:rsidR="007B4116" w:rsidRDefault="007B4116" w:rsidP="007B4116">
      <w:pPr>
        <w:ind w:left="630"/>
        <w:rPr>
          <w:b/>
        </w:rPr>
      </w:pPr>
      <w:r>
        <w:rPr>
          <w:b/>
        </w:rPr>
        <w:t xml:space="preserve">Date Purchased </w:t>
      </w:r>
    </w:p>
    <w:p w14:paraId="07834333" w14:textId="77777777" w:rsidR="007B4116" w:rsidRPr="00034827" w:rsidRDefault="007B4116" w:rsidP="007B4116">
      <w:pPr>
        <w:ind w:left="630"/>
      </w:pPr>
      <w:r>
        <w:rPr>
          <w:b/>
        </w:rPr>
        <w:t xml:space="preserve">Registration Number </w:t>
      </w:r>
    </w:p>
    <w:p w14:paraId="51B5A171" w14:textId="77777777" w:rsidR="007B4116" w:rsidRDefault="007B4116" w:rsidP="007B4116">
      <w:pPr>
        <w:ind w:left="630"/>
        <w:rPr>
          <w:b/>
        </w:rPr>
      </w:pPr>
      <w:r>
        <w:rPr>
          <w:b/>
        </w:rPr>
        <w:t>Customer Address</w:t>
      </w:r>
    </w:p>
    <w:p w14:paraId="3FFF4272" w14:textId="77777777" w:rsidR="007B4116" w:rsidRPr="00034827" w:rsidRDefault="007B4116" w:rsidP="007B4116">
      <w:pPr>
        <w:ind w:left="630"/>
      </w:pPr>
      <w:r>
        <w:rPr>
          <w:b/>
        </w:rPr>
        <w:lastRenderedPageBreak/>
        <w:t xml:space="preserve">Customer Phone Number </w:t>
      </w:r>
    </w:p>
    <w:p w14:paraId="3EA4D373" w14:textId="18EA6B3B" w:rsidR="007B4116" w:rsidRPr="00034827" w:rsidRDefault="007B4116" w:rsidP="007B4116">
      <w:pPr>
        <w:ind w:left="630"/>
      </w:pPr>
      <w:r>
        <w:rPr>
          <w:b/>
        </w:rPr>
        <w:t xml:space="preserve">Item Number: </w:t>
      </w:r>
    </w:p>
    <w:p w14:paraId="5450B9EB" w14:textId="53D2C375" w:rsidR="007B4116" w:rsidRDefault="007B4116" w:rsidP="007B4116">
      <w:pPr>
        <w:ind w:left="630"/>
        <w:rPr>
          <w:b/>
        </w:rPr>
      </w:pPr>
      <w:r>
        <w:rPr>
          <w:b/>
        </w:rPr>
        <w:t xml:space="preserve">UPC Code: </w:t>
      </w:r>
    </w:p>
    <w:p w14:paraId="727466DD" w14:textId="1A01EAEE" w:rsidR="007B4116" w:rsidRDefault="007B4116" w:rsidP="00CD2030">
      <w:pPr>
        <w:ind w:left="630"/>
      </w:pPr>
      <w:r>
        <w:rPr>
          <w:b/>
        </w:rPr>
        <w:t xml:space="preserve">Total </w:t>
      </w:r>
      <w:r w:rsidRPr="00DD3F38">
        <w:rPr>
          <w:b/>
        </w:rPr>
        <w:t>Price</w:t>
      </w:r>
      <w:r w:rsidR="00CD2030">
        <w:rPr>
          <w:b/>
        </w:rPr>
        <w:t xml:space="preserve">: NO CHARGE </w:t>
      </w:r>
    </w:p>
    <w:p w14:paraId="769B1362" w14:textId="569E6CAC" w:rsidR="007B4116" w:rsidRDefault="007B4116" w:rsidP="007B4116"/>
    <w:p w14:paraId="43D461B9" w14:textId="77777777" w:rsidR="00CD2030" w:rsidRDefault="00CD2030" w:rsidP="00CD2030">
      <w:pPr>
        <w:rPr>
          <w:u w:val="single"/>
        </w:rPr>
      </w:pPr>
      <w:r w:rsidRPr="007B4116">
        <w:rPr>
          <w:u w:val="single"/>
        </w:rPr>
        <w:t>If customer within 1</w:t>
      </w:r>
      <w:r w:rsidRPr="007B4116">
        <w:rPr>
          <w:u w:val="single"/>
          <w:vertAlign w:val="superscript"/>
        </w:rPr>
        <w:t>st</w:t>
      </w:r>
      <w:r w:rsidRPr="007B4116">
        <w:rPr>
          <w:u w:val="single"/>
        </w:rPr>
        <w:t xml:space="preserve"> season</w:t>
      </w:r>
      <w:r>
        <w:rPr>
          <w:u w:val="single"/>
        </w:rPr>
        <w:t xml:space="preserve"> of warranty: </w:t>
      </w:r>
    </w:p>
    <w:p w14:paraId="45B5DDC2" w14:textId="31BA40BF" w:rsidR="00CD2030" w:rsidRPr="00AF458E" w:rsidRDefault="00CD2030" w:rsidP="00CD2030">
      <w:pPr>
        <w:rPr>
          <w:i/>
          <w:iCs/>
          <w:u w:val="single"/>
        </w:rPr>
      </w:pPr>
      <w:r>
        <w:rPr>
          <w:i/>
          <w:iCs/>
        </w:rPr>
        <w:t>“</w:t>
      </w:r>
      <w:r w:rsidRPr="007B4116">
        <w:rPr>
          <w:i/>
          <w:iCs/>
        </w:rPr>
        <w:t>National Tree Company will pay the cost of shipping to our facility and back</w:t>
      </w:r>
      <w:r>
        <w:rPr>
          <w:i/>
          <w:iCs/>
        </w:rPr>
        <w:t xml:space="preserve">. </w:t>
      </w:r>
      <w:r w:rsidRPr="007B4116">
        <w:rPr>
          <w:i/>
          <w:iCs/>
        </w:rPr>
        <w:t xml:space="preserve">Please </w:t>
      </w:r>
      <w:r w:rsidR="00AF458E">
        <w:rPr>
          <w:i/>
          <w:iCs/>
        </w:rPr>
        <w:t>obtain a box the sma</w:t>
      </w:r>
      <w:r w:rsidRPr="007B4116">
        <w:rPr>
          <w:i/>
          <w:iCs/>
        </w:rPr>
        <w:t>llest possible size and shape to securely contain the part being shipped.</w:t>
      </w:r>
      <w:r w:rsidR="00AF458E">
        <w:rPr>
          <w:i/>
          <w:iCs/>
        </w:rPr>
        <w:t xml:space="preserve"> We will send you a pre-paid return label. “</w:t>
      </w:r>
    </w:p>
    <w:p w14:paraId="6D09365D" w14:textId="77777777" w:rsidR="00CD2030" w:rsidRPr="007B4116" w:rsidRDefault="00CD2030" w:rsidP="00CD2030">
      <w:pPr>
        <w:rPr>
          <w:color w:val="833C0B" w:themeColor="accent2" w:themeShade="80"/>
          <w:u w:val="single"/>
        </w:rPr>
      </w:pPr>
    </w:p>
    <w:p w14:paraId="6F76D14B" w14:textId="1940D9CE" w:rsidR="00CD2030" w:rsidRPr="00AF458E" w:rsidRDefault="00CD2030" w:rsidP="00CD2030">
      <w:pPr>
        <w:rPr>
          <w:i/>
          <w:iCs/>
        </w:rPr>
      </w:pPr>
      <w:r w:rsidRPr="007B4116">
        <w:rPr>
          <w:u w:val="single"/>
        </w:rPr>
        <w:t xml:space="preserve">If customer within </w:t>
      </w:r>
      <w:r>
        <w:rPr>
          <w:u w:val="single"/>
        </w:rPr>
        <w:t>2</w:t>
      </w:r>
      <w:r w:rsidRPr="00CD2030">
        <w:rPr>
          <w:u w:val="single"/>
          <w:vertAlign w:val="superscript"/>
        </w:rPr>
        <w:t>nd</w:t>
      </w:r>
      <w:r>
        <w:rPr>
          <w:u w:val="single"/>
        </w:rPr>
        <w:t xml:space="preserve"> </w:t>
      </w:r>
      <w:r w:rsidRPr="007B4116">
        <w:rPr>
          <w:u w:val="single"/>
        </w:rPr>
        <w:t>season</w:t>
      </w:r>
      <w:r>
        <w:rPr>
          <w:u w:val="single"/>
        </w:rPr>
        <w:t xml:space="preserve"> of warranty: </w:t>
      </w:r>
      <w:r w:rsidRPr="00AF458E">
        <w:rPr>
          <w:i/>
          <w:iCs/>
        </w:rPr>
        <w:t>“As under warranty terms our Customers are responsible for the cost of delivery. National Tree Company will pay the return cost of delivery. Please obtain a box of the smallest possible size and shape to securely contain the part being shipped.</w:t>
      </w:r>
      <w:r w:rsidR="00AF458E">
        <w:rPr>
          <w:i/>
          <w:iCs/>
        </w:rPr>
        <w:t>”</w:t>
      </w:r>
    </w:p>
    <w:p w14:paraId="326012A1" w14:textId="1D312ECD" w:rsidR="00CD2030" w:rsidRDefault="00CD2030" w:rsidP="00CD2030"/>
    <w:p w14:paraId="02DD2BB1" w14:textId="48E609A0" w:rsidR="00CD2030" w:rsidRPr="002B349D" w:rsidRDefault="00CD2030" w:rsidP="00CD2030">
      <w:r w:rsidRPr="007B4116">
        <w:rPr>
          <w:u w:val="single"/>
        </w:rPr>
        <w:t xml:space="preserve">If customer within </w:t>
      </w:r>
      <w:r>
        <w:rPr>
          <w:u w:val="single"/>
        </w:rPr>
        <w:t xml:space="preserve">3rd </w:t>
      </w:r>
      <w:r w:rsidRPr="007B4116">
        <w:rPr>
          <w:u w:val="single"/>
        </w:rPr>
        <w:t>season</w:t>
      </w:r>
      <w:r>
        <w:rPr>
          <w:u w:val="single"/>
        </w:rPr>
        <w:t xml:space="preserve"> of warranty:</w:t>
      </w:r>
    </w:p>
    <w:p w14:paraId="6DE42F37" w14:textId="4AB866FF" w:rsidR="00AF458E" w:rsidRPr="004575B7" w:rsidRDefault="00AF458E" w:rsidP="00AF458E">
      <w:pPr>
        <w:rPr>
          <w:i/>
          <w:iCs/>
        </w:rPr>
      </w:pPr>
      <w:r w:rsidRPr="004575B7">
        <w:rPr>
          <w:i/>
          <w:iCs/>
        </w:rPr>
        <w:t>As under warranty terms our Customers are responsible for the shipping costs to and from our facility. Please obtain a box of the smallest possible size and shape to securely contain the part being shipped.”</w:t>
      </w:r>
    </w:p>
    <w:p w14:paraId="47428F51" w14:textId="03F51516" w:rsidR="00CD2030" w:rsidRDefault="00CD2030" w:rsidP="00CD2030"/>
    <w:p w14:paraId="6C368D36" w14:textId="05B128BA" w:rsidR="00480C15" w:rsidRPr="00CD2030" w:rsidRDefault="00480C15" w:rsidP="00CD2030">
      <w:r w:rsidRPr="00480C15">
        <w:rPr>
          <w:b/>
          <w:bCs/>
        </w:rPr>
        <w:t>Shipping Address</w:t>
      </w:r>
      <w:r>
        <w:t>: 2 Commerce Drive Cranford, NJ 7016</w:t>
      </w:r>
    </w:p>
    <w:p w14:paraId="1823ADFD" w14:textId="77777777" w:rsidR="007B4116" w:rsidRDefault="007B4116" w:rsidP="007B4116">
      <w:r>
        <w:t>Move to Closing.</w:t>
      </w:r>
    </w:p>
    <w:p w14:paraId="21C5E7A9" w14:textId="77777777" w:rsidR="007B4116" w:rsidRPr="009566E7" w:rsidRDefault="007B4116" w:rsidP="007B4116">
      <w:pPr>
        <w:rPr>
          <w:bCs/>
          <w:i/>
          <w:iCs/>
        </w:rPr>
      </w:pPr>
    </w:p>
    <w:p w14:paraId="178802F2" w14:textId="081EC7CE" w:rsidR="004D0F5A" w:rsidRPr="006335E1" w:rsidRDefault="004D0F5A" w:rsidP="004D0F5A">
      <w:r>
        <w:t>------------------------------------------------------------------------------------------------------</w:t>
      </w:r>
    </w:p>
    <w:p w14:paraId="57E5B07D" w14:textId="3D94FBBD" w:rsidR="004D0F5A" w:rsidRDefault="004D0F5A" w:rsidP="004D0F5A"/>
    <w:p w14:paraId="178A604C" w14:textId="329D06E5" w:rsidR="00C33209" w:rsidRDefault="00C33209" w:rsidP="004D0F5A"/>
    <w:p w14:paraId="4D1E5D60" w14:textId="20F11214" w:rsidR="00C33209" w:rsidRDefault="00C33209" w:rsidP="004D0F5A"/>
    <w:p w14:paraId="5B4F59D0" w14:textId="77777777" w:rsidR="00C33209" w:rsidRDefault="00C33209" w:rsidP="004D0F5A"/>
    <w:p w14:paraId="21B09C8E" w14:textId="3611F263" w:rsidR="004D0F5A" w:rsidRDefault="003E327A" w:rsidP="004D0F5A">
      <w:pPr>
        <w:pStyle w:val="BodyTextIndent"/>
        <w:spacing w:after="0"/>
        <w:ind w:left="0"/>
        <w:rPr>
          <w:b/>
          <w:bCs/>
          <w:u w:val="single"/>
        </w:rPr>
      </w:pPr>
      <w:r>
        <w:rPr>
          <w:b/>
          <w:bCs/>
          <w:u w:val="single"/>
        </w:rPr>
        <w:t xml:space="preserve">PARTS </w:t>
      </w:r>
      <w:r w:rsidR="001A2E37">
        <w:rPr>
          <w:b/>
          <w:bCs/>
          <w:u w:val="single"/>
        </w:rPr>
        <w:t xml:space="preserve">- </w:t>
      </w:r>
      <w:r w:rsidR="001A2E37" w:rsidRPr="008C4CAB">
        <w:rPr>
          <w:b/>
          <w:bCs/>
          <w:u w:val="single"/>
        </w:rPr>
        <w:t>OUT</w:t>
      </w:r>
      <w:r w:rsidR="004D0F5A">
        <w:rPr>
          <w:b/>
          <w:bCs/>
          <w:u w:val="single"/>
        </w:rPr>
        <w:t xml:space="preserve"> OF WARRANTY </w:t>
      </w:r>
      <w:r w:rsidR="004D0F5A" w:rsidRPr="008C4CAB">
        <w:rPr>
          <w:b/>
          <w:bCs/>
          <w:u w:val="single"/>
        </w:rPr>
        <w:t xml:space="preserve">PRESENTATION </w:t>
      </w:r>
    </w:p>
    <w:p w14:paraId="0F72B1B4" w14:textId="77777777" w:rsidR="004D0F5A" w:rsidRDefault="004D0F5A" w:rsidP="004D0F5A">
      <w:pPr>
        <w:pStyle w:val="BodyTextIndent"/>
        <w:spacing w:after="0"/>
        <w:ind w:left="0"/>
      </w:pPr>
    </w:p>
    <w:p w14:paraId="3C2F44E9" w14:textId="07ABE5A9" w:rsidR="004D0F5A" w:rsidRPr="009566E7" w:rsidRDefault="004575B7" w:rsidP="004D0F5A">
      <w:pPr>
        <w:rPr>
          <w:i/>
          <w:iCs/>
        </w:rPr>
      </w:pPr>
      <w:r>
        <w:rPr>
          <w:i/>
          <w:iCs/>
        </w:rPr>
        <w:t>It appe</w:t>
      </w:r>
      <w:r w:rsidR="00B579FD">
        <w:rPr>
          <w:i/>
          <w:iCs/>
        </w:rPr>
        <w:t>ars that you are out of warranty. We can ship</w:t>
      </w:r>
      <w:r w:rsidR="004D0F5A">
        <w:rPr>
          <w:i/>
          <w:iCs/>
        </w:rPr>
        <w:t xml:space="preserve"> you</w:t>
      </w:r>
      <w:r w:rsidR="00B579FD">
        <w:rPr>
          <w:i/>
          <w:iCs/>
        </w:rPr>
        <w:t xml:space="preserve"> the authentic</w:t>
      </w:r>
      <w:r w:rsidR="00B45078">
        <w:rPr>
          <w:i/>
          <w:iCs/>
        </w:rPr>
        <w:t xml:space="preserve"> part </w:t>
      </w:r>
      <w:r w:rsidR="00274009">
        <w:rPr>
          <w:i/>
          <w:iCs/>
        </w:rPr>
        <w:t>/ item</w:t>
      </w:r>
      <w:r w:rsidR="00B579FD">
        <w:rPr>
          <w:i/>
          <w:iCs/>
        </w:rPr>
        <w:t xml:space="preserve"> for a small fee</w:t>
      </w:r>
      <w:r w:rsidR="00EA0D67">
        <w:rPr>
          <w:i/>
          <w:iCs/>
        </w:rPr>
        <w:t xml:space="preserve"> (review pricing sheet</w:t>
      </w:r>
      <w:r w:rsidR="001924E8">
        <w:rPr>
          <w:i/>
          <w:iCs/>
        </w:rPr>
        <w:t xml:space="preserve"> &amp; shipping charge)</w:t>
      </w:r>
      <w:r>
        <w:rPr>
          <w:i/>
          <w:iCs/>
        </w:rPr>
        <w:t xml:space="preserve">. </w:t>
      </w:r>
    </w:p>
    <w:p w14:paraId="7C737BB4" w14:textId="77777777" w:rsidR="004D0F5A" w:rsidRPr="009566E7" w:rsidRDefault="004D0F5A" w:rsidP="004D0F5A">
      <w:pPr>
        <w:pStyle w:val="BodyTextIndent"/>
        <w:spacing w:after="0"/>
        <w:ind w:left="0"/>
        <w:rPr>
          <w:b/>
          <w:bCs/>
          <w:i/>
          <w:iCs/>
          <w:u w:val="single"/>
        </w:rPr>
      </w:pPr>
    </w:p>
    <w:p w14:paraId="755D9928" w14:textId="10488B29" w:rsidR="004D0F5A" w:rsidRDefault="004D0F5A" w:rsidP="004D0F5A">
      <w:pPr>
        <w:ind w:firstLine="630"/>
      </w:pPr>
      <w:r>
        <w:t xml:space="preserve">Complete an order form and send </w:t>
      </w:r>
      <w:r w:rsidR="00B579FD">
        <w:t>item</w:t>
      </w:r>
      <w:r>
        <w:t xml:space="preserve">. </w:t>
      </w:r>
    </w:p>
    <w:p w14:paraId="22C97B9C" w14:textId="77777777" w:rsidR="004D0F5A" w:rsidRDefault="004D0F5A" w:rsidP="004D0F5A"/>
    <w:p w14:paraId="2697CEB0" w14:textId="019557BE" w:rsidR="004D0F5A" w:rsidRDefault="004D0F5A" w:rsidP="004D0F5A">
      <w:pPr>
        <w:ind w:left="630"/>
      </w:pPr>
      <w:r w:rsidRPr="00034827">
        <w:t>Collect information from customer:</w:t>
      </w:r>
    </w:p>
    <w:p w14:paraId="5953BEBB" w14:textId="77777777" w:rsidR="00B318C0" w:rsidRDefault="00B318C0" w:rsidP="004D0F5A">
      <w:pPr>
        <w:ind w:left="630"/>
      </w:pPr>
    </w:p>
    <w:p w14:paraId="28E10690" w14:textId="77777777" w:rsidR="004D0F5A" w:rsidRPr="00034827" w:rsidRDefault="004D0F5A" w:rsidP="004D0F5A">
      <w:pPr>
        <w:ind w:left="630"/>
      </w:pPr>
      <w:r>
        <w:rPr>
          <w:b/>
        </w:rPr>
        <w:t>Name</w:t>
      </w:r>
    </w:p>
    <w:p w14:paraId="5BC586DF" w14:textId="77777777" w:rsidR="004D0F5A" w:rsidRPr="00034827" w:rsidRDefault="004D0F5A" w:rsidP="004D0F5A">
      <w:pPr>
        <w:ind w:left="630"/>
      </w:pPr>
      <w:r>
        <w:rPr>
          <w:b/>
        </w:rPr>
        <w:t>Store Purchased</w:t>
      </w:r>
    </w:p>
    <w:p w14:paraId="43D3FA92" w14:textId="77777777" w:rsidR="004D0F5A" w:rsidRPr="00034827" w:rsidRDefault="004D0F5A" w:rsidP="004D0F5A">
      <w:pPr>
        <w:ind w:left="630"/>
      </w:pPr>
      <w:r>
        <w:rPr>
          <w:b/>
        </w:rPr>
        <w:t xml:space="preserve">Date Purchased </w:t>
      </w:r>
    </w:p>
    <w:p w14:paraId="3640798C" w14:textId="77777777" w:rsidR="004D0F5A" w:rsidRDefault="004D0F5A" w:rsidP="004D0F5A">
      <w:pPr>
        <w:ind w:left="630"/>
        <w:rPr>
          <w:b/>
        </w:rPr>
      </w:pPr>
      <w:r>
        <w:rPr>
          <w:b/>
        </w:rPr>
        <w:t>Customer Address</w:t>
      </w:r>
    </w:p>
    <w:p w14:paraId="6283C6C6" w14:textId="77777777" w:rsidR="004D0F5A" w:rsidRPr="00034827" w:rsidRDefault="004D0F5A" w:rsidP="004D0F5A">
      <w:pPr>
        <w:ind w:left="630"/>
      </w:pPr>
      <w:r>
        <w:rPr>
          <w:b/>
        </w:rPr>
        <w:t xml:space="preserve">Customer Phone Number </w:t>
      </w:r>
    </w:p>
    <w:p w14:paraId="746D8EBD" w14:textId="77777777" w:rsidR="004D0F5A" w:rsidRDefault="004D0F5A" w:rsidP="004D0F5A">
      <w:pPr>
        <w:ind w:left="630"/>
        <w:rPr>
          <w:b/>
        </w:rPr>
      </w:pPr>
      <w:r>
        <w:rPr>
          <w:b/>
        </w:rPr>
        <w:t xml:space="preserve">Quantity </w:t>
      </w:r>
    </w:p>
    <w:p w14:paraId="2A09EFAF" w14:textId="4728E606" w:rsidR="004D0F5A" w:rsidRPr="00034827" w:rsidRDefault="004D0F5A" w:rsidP="004D0F5A">
      <w:pPr>
        <w:ind w:left="630"/>
      </w:pPr>
      <w:r>
        <w:rPr>
          <w:b/>
        </w:rPr>
        <w:t xml:space="preserve">Item Number: </w:t>
      </w:r>
    </w:p>
    <w:p w14:paraId="5A3CCC56" w14:textId="5782190F" w:rsidR="004D0F5A" w:rsidRDefault="004D0F5A" w:rsidP="004D0F5A">
      <w:pPr>
        <w:ind w:left="630"/>
        <w:rPr>
          <w:b/>
        </w:rPr>
      </w:pPr>
      <w:r>
        <w:rPr>
          <w:b/>
        </w:rPr>
        <w:lastRenderedPageBreak/>
        <w:t xml:space="preserve">UPC Code: </w:t>
      </w:r>
    </w:p>
    <w:p w14:paraId="6977EF2F" w14:textId="0BFB48EF" w:rsidR="004D0F5A" w:rsidRDefault="004D0F5A" w:rsidP="004D0F5A">
      <w:pPr>
        <w:ind w:left="630"/>
        <w:rPr>
          <w:b/>
        </w:rPr>
      </w:pPr>
      <w:r>
        <w:rPr>
          <w:b/>
        </w:rPr>
        <w:t xml:space="preserve">Part requested </w:t>
      </w:r>
      <w:r w:rsidRPr="00DD3F38">
        <w:rPr>
          <w:b/>
        </w:rPr>
        <w:t>Model Number</w:t>
      </w:r>
    </w:p>
    <w:p w14:paraId="42299F43" w14:textId="02F173FA" w:rsidR="004F717D" w:rsidRPr="00DD3F38" w:rsidRDefault="004F717D" w:rsidP="004D0F5A">
      <w:pPr>
        <w:ind w:left="630"/>
        <w:rPr>
          <w:b/>
        </w:rPr>
      </w:pPr>
      <w:r>
        <w:rPr>
          <w:b/>
        </w:rPr>
        <w:t xml:space="preserve">Credit Card Number, Exp Date, and CVC </w:t>
      </w:r>
    </w:p>
    <w:p w14:paraId="391FC626" w14:textId="77777777" w:rsidR="004D0F5A" w:rsidRDefault="004D0F5A" w:rsidP="004D0F5A">
      <w:pPr>
        <w:ind w:left="630"/>
      </w:pPr>
      <w:r>
        <w:rPr>
          <w:b/>
        </w:rPr>
        <w:t xml:space="preserve">Total </w:t>
      </w:r>
      <w:r w:rsidRPr="00DD3F38">
        <w:rPr>
          <w:b/>
        </w:rPr>
        <w:t xml:space="preserve">Price </w:t>
      </w:r>
      <w:r>
        <w:t>(before taxes)</w:t>
      </w:r>
    </w:p>
    <w:p w14:paraId="1301851C" w14:textId="77777777" w:rsidR="004D0F5A" w:rsidRDefault="004D0F5A" w:rsidP="004D0F5A">
      <w:pPr>
        <w:ind w:left="630"/>
      </w:pPr>
    </w:p>
    <w:p w14:paraId="77EDD0FD" w14:textId="77777777" w:rsidR="004D0F5A" w:rsidRDefault="004D0F5A" w:rsidP="004D0F5A"/>
    <w:p w14:paraId="79776C2C" w14:textId="4EE1AC9E" w:rsidR="004D0F5A" w:rsidRDefault="004D0F5A" w:rsidP="004D0F5A">
      <w:r w:rsidRPr="008C4CAB">
        <w:rPr>
          <w:i/>
          <w:iCs/>
        </w:rPr>
        <w:t xml:space="preserve">You will receive the </w:t>
      </w:r>
      <w:r w:rsidR="004F717D">
        <w:rPr>
          <w:i/>
          <w:iCs/>
        </w:rPr>
        <w:t xml:space="preserve">part </w:t>
      </w:r>
      <w:r w:rsidR="004F717D" w:rsidRPr="008C4CAB">
        <w:rPr>
          <w:i/>
          <w:iCs/>
        </w:rPr>
        <w:t>within</w:t>
      </w:r>
      <w:r w:rsidRPr="008C4CAB">
        <w:rPr>
          <w:i/>
          <w:iCs/>
        </w:rPr>
        <w:t xml:space="preserve"> </w:t>
      </w:r>
      <w:r w:rsidR="00230795">
        <w:rPr>
          <w:i/>
          <w:iCs/>
        </w:rPr>
        <w:t>5-7</w:t>
      </w:r>
      <w:r w:rsidRPr="008C4CAB">
        <w:rPr>
          <w:i/>
          <w:iCs/>
        </w:rPr>
        <w:t xml:space="preserve"> business days. </w:t>
      </w:r>
    </w:p>
    <w:p w14:paraId="757DD455" w14:textId="77777777" w:rsidR="004D0F5A" w:rsidRDefault="004D0F5A" w:rsidP="004D0F5A"/>
    <w:p w14:paraId="5BBB8006" w14:textId="008267E7" w:rsidR="007A3446" w:rsidRDefault="004D0F5A" w:rsidP="00F66A72">
      <w:r>
        <w:t>Move to Closing.</w:t>
      </w:r>
    </w:p>
    <w:p w14:paraId="6C164505" w14:textId="2D62BC6A" w:rsidR="007A3446" w:rsidRDefault="007A3446" w:rsidP="00F66A72"/>
    <w:p w14:paraId="3FE3020E" w14:textId="02D29ADF" w:rsidR="007A3446" w:rsidRDefault="007A3446" w:rsidP="00F66A72"/>
    <w:p w14:paraId="5BD96AAB" w14:textId="77777777" w:rsidR="00D022B6" w:rsidRPr="00D022B6" w:rsidRDefault="00D022B6" w:rsidP="00D022B6">
      <w:r w:rsidRPr="00D022B6">
        <w:t>--------------------------------------------------------------------------------------------------------</w:t>
      </w:r>
    </w:p>
    <w:p w14:paraId="23DE188F" w14:textId="77777777" w:rsidR="00BD2E19" w:rsidRDefault="00BD2E19">
      <w:pPr>
        <w:rPr>
          <w:rFonts w:cs="Segoe UI"/>
          <w:b/>
          <w:u w:val="single"/>
        </w:rPr>
      </w:pPr>
    </w:p>
    <w:p w14:paraId="1305DF4E" w14:textId="77777777" w:rsidR="00BD2E19" w:rsidRDefault="00BD2E19">
      <w:pPr>
        <w:rPr>
          <w:rFonts w:cs="Segoe UI"/>
          <w:b/>
          <w:u w:val="single"/>
        </w:rPr>
      </w:pPr>
    </w:p>
    <w:p w14:paraId="3EDDF704" w14:textId="1A60EA36" w:rsidR="00D022B6" w:rsidRDefault="00D022B6">
      <w:pPr>
        <w:rPr>
          <w:rFonts w:cs="Segoe UI"/>
          <w:b/>
          <w:u w:val="single"/>
        </w:rPr>
      </w:pPr>
      <w:r>
        <w:rPr>
          <w:rFonts w:cs="Segoe UI"/>
          <w:b/>
          <w:u w:val="single"/>
        </w:rPr>
        <w:t>CLOSING</w:t>
      </w:r>
    </w:p>
    <w:p w14:paraId="645A2693" w14:textId="77777777" w:rsidR="00D022B6" w:rsidRDefault="00D022B6">
      <w:pPr>
        <w:rPr>
          <w:rFonts w:cs="Segoe UI"/>
          <w:b/>
          <w:u w:val="single"/>
        </w:rPr>
      </w:pPr>
    </w:p>
    <w:p w14:paraId="7186B23C" w14:textId="1969D48D" w:rsidR="00524D2E" w:rsidRDefault="00524D2E">
      <w:pPr>
        <w:rPr>
          <w:rFonts w:cs="Segoe UI"/>
          <w:i/>
        </w:rPr>
      </w:pPr>
      <w:r>
        <w:rPr>
          <w:rFonts w:cs="Segoe UI"/>
          <w:i/>
        </w:rPr>
        <w:t>“</w:t>
      </w:r>
      <w:proofErr w:type="spellStart"/>
      <w:r>
        <w:rPr>
          <w:rFonts w:cs="Segoe UI"/>
          <w:i/>
        </w:rPr>
        <w:t>Mr</w:t>
      </w:r>
      <w:proofErr w:type="spellEnd"/>
      <w:r>
        <w:rPr>
          <w:rFonts w:cs="Segoe UI"/>
          <w:i/>
        </w:rPr>
        <w:t>/</w:t>
      </w:r>
      <w:proofErr w:type="spellStart"/>
      <w:r>
        <w:rPr>
          <w:rFonts w:cs="Segoe UI"/>
          <w:i/>
        </w:rPr>
        <w:t>Mrs</w:t>
      </w:r>
      <w:proofErr w:type="spellEnd"/>
      <w:r>
        <w:rPr>
          <w:rFonts w:cs="Segoe UI"/>
          <w:i/>
        </w:rPr>
        <w:t xml:space="preserve"> ___________________, now that we’ve &lt;verbiage as to what you’ve done on the call&gt;, is there anything else I can help you with today?”</w:t>
      </w:r>
    </w:p>
    <w:p w14:paraId="0C0BD841" w14:textId="77777777" w:rsidR="009E75F0" w:rsidRDefault="009E75F0">
      <w:pPr>
        <w:rPr>
          <w:rFonts w:cs="Segoe UI"/>
          <w:i/>
        </w:rPr>
      </w:pPr>
    </w:p>
    <w:p w14:paraId="5770AA05" w14:textId="77777777" w:rsidR="00524D2E" w:rsidRDefault="00524D2E">
      <w:pPr>
        <w:rPr>
          <w:rFonts w:cs="Segoe UI"/>
        </w:rPr>
      </w:pPr>
      <w:r>
        <w:rPr>
          <w:rFonts w:cs="Segoe UI"/>
        </w:rPr>
        <w:t>If customer needs additional assistance or has additional questions, assist customer.</w:t>
      </w:r>
    </w:p>
    <w:p w14:paraId="1BD57C42" w14:textId="77777777" w:rsidR="009E75F0" w:rsidRDefault="009E75F0" w:rsidP="00AE46CC">
      <w:pPr>
        <w:rPr>
          <w:rFonts w:cs="Segoe UI"/>
        </w:rPr>
      </w:pPr>
    </w:p>
    <w:p w14:paraId="18377655" w14:textId="7F091E1F" w:rsidR="00AE46CC" w:rsidRPr="00524D2E" w:rsidRDefault="00AE46CC" w:rsidP="00AE46CC">
      <w:pPr>
        <w:rPr>
          <w:rFonts w:cs="Segoe UI"/>
        </w:rPr>
      </w:pPr>
      <w:r w:rsidRPr="00524D2E">
        <w:rPr>
          <w:rFonts w:cs="Segoe UI"/>
        </w:rPr>
        <w:t>Examples:</w:t>
      </w:r>
    </w:p>
    <w:p w14:paraId="22C35FAA" w14:textId="689639E4" w:rsidR="00AE46CC" w:rsidRDefault="009E75F0" w:rsidP="00AE46CC">
      <w:pPr>
        <w:pStyle w:val="ListParagraph"/>
        <w:numPr>
          <w:ilvl w:val="0"/>
          <w:numId w:val="7"/>
        </w:numPr>
        <w:rPr>
          <w:rFonts w:ascii="Segoe UI" w:hAnsi="Segoe UI" w:cs="Segoe UI"/>
          <w:sz w:val="22"/>
          <w:szCs w:val="22"/>
        </w:rPr>
      </w:pPr>
      <w:r>
        <w:rPr>
          <w:rFonts w:ascii="Segoe UI" w:hAnsi="Segoe UI" w:cs="Segoe UI"/>
          <w:sz w:val="22"/>
          <w:szCs w:val="22"/>
        </w:rPr>
        <w:t xml:space="preserve">Sent out a replacement item </w:t>
      </w:r>
    </w:p>
    <w:p w14:paraId="6637D431" w14:textId="091584E9" w:rsidR="004575B7" w:rsidRPr="00524D2E" w:rsidRDefault="004575B7" w:rsidP="00AE46CC">
      <w:pPr>
        <w:pStyle w:val="ListParagraph"/>
        <w:numPr>
          <w:ilvl w:val="0"/>
          <w:numId w:val="7"/>
        </w:numPr>
        <w:rPr>
          <w:rFonts w:ascii="Segoe UI" w:hAnsi="Segoe UI" w:cs="Segoe UI"/>
          <w:sz w:val="22"/>
          <w:szCs w:val="22"/>
        </w:rPr>
      </w:pPr>
      <w:r>
        <w:rPr>
          <w:rFonts w:ascii="Segoe UI" w:hAnsi="Segoe UI" w:cs="Segoe UI"/>
          <w:sz w:val="22"/>
          <w:szCs w:val="22"/>
        </w:rPr>
        <w:t xml:space="preserve">Assembled your product </w:t>
      </w:r>
    </w:p>
    <w:p w14:paraId="3C39CCDB" w14:textId="77777777" w:rsidR="00AE46CC" w:rsidRPr="00524D2E" w:rsidRDefault="00AE46CC" w:rsidP="00AE46CC">
      <w:pPr>
        <w:pStyle w:val="ListParagraph"/>
        <w:numPr>
          <w:ilvl w:val="0"/>
          <w:numId w:val="7"/>
        </w:numPr>
        <w:rPr>
          <w:rFonts w:ascii="Segoe UI" w:hAnsi="Segoe UI" w:cs="Segoe UI"/>
          <w:sz w:val="22"/>
          <w:szCs w:val="22"/>
        </w:rPr>
      </w:pPr>
      <w:r w:rsidRPr="00524D2E">
        <w:rPr>
          <w:rFonts w:ascii="Segoe UI" w:hAnsi="Segoe UI" w:cs="Segoe UI"/>
          <w:sz w:val="22"/>
          <w:szCs w:val="22"/>
        </w:rPr>
        <w:t>Given the information as requested</w:t>
      </w:r>
    </w:p>
    <w:p w14:paraId="12503A3B" w14:textId="77777777" w:rsidR="00AE46CC" w:rsidRDefault="00AE46CC">
      <w:pPr>
        <w:rPr>
          <w:rFonts w:cs="Segoe UI"/>
        </w:rPr>
      </w:pPr>
    </w:p>
    <w:p w14:paraId="2AD6B2CA" w14:textId="77777777" w:rsidR="00524D2E" w:rsidRDefault="00524D2E">
      <w:pPr>
        <w:rPr>
          <w:rFonts w:cs="Segoe UI"/>
        </w:rPr>
      </w:pPr>
    </w:p>
    <w:p w14:paraId="51558CE3" w14:textId="67BB6846" w:rsidR="00524D2E" w:rsidRDefault="00524D2E">
      <w:pPr>
        <w:rPr>
          <w:rFonts w:cs="Segoe UI"/>
          <w:i/>
        </w:rPr>
      </w:pPr>
      <w:r>
        <w:rPr>
          <w:rFonts w:cs="Segoe UI"/>
          <w:i/>
        </w:rPr>
        <w:t xml:space="preserve">“I’d like to thank you for being a valued </w:t>
      </w:r>
      <w:r w:rsidR="009E75F0">
        <w:rPr>
          <w:rFonts w:cs="Segoe UI"/>
          <w:b/>
          <w:i/>
        </w:rPr>
        <w:t xml:space="preserve">National Tree Company </w:t>
      </w:r>
      <w:r w:rsidR="009E75F0" w:rsidRPr="00524D2E">
        <w:rPr>
          <w:rFonts w:cs="Segoe UI"/>
          <w:b/>
          <w:i/>
        </w:rPr>
        <w:t>customer</w:t>
      </w:r>
      <w:r>
        <w:rPr>
          <w:rFonts w:cs="Segoe UI"/>
          <w:i/>
        </w:rPr>
        <w:t xml:space="preserve"> and to let you know we appreciate your business.  If you need to contact us again, our hours are </w:t>
      </w:r>
      <w:r w:rsidR="009E75F0">
        <w:rPr>
          <w:rFonts w:cs="Segoe UI"/>
          <w:i/>
        </w:rPr>
        <w:t>9</w:t>
      </w:r>
      <w:r>
        <w:rPr>
          <w:rFonts w:cs="Segoe UI"/>
          <w:i/>
        </w:rPr>
        <w:t xml:space="preserve">am – </w:t>
      </w:r>
      <w:r w:rsidR="00EA0100">
        <w:rPr>
          <w:rFonts w:cs="Segoe UI"/>
          <w:i/>
        </w:rPr>
        <w:t xml:space="preserve">1:00am </w:t>
      </w:r>
      <w:r>
        <w:rPr>
          <w:rFonts w:cs="Segoe UI"/>
          <w:i/>
        </w:rPr>
        <w:t xml:space="preserve"> ET, Monday thru Friday and our phone number is </w:t>
      </w:r>
      <w:r w:rsidR="009E75F0">
        <w:rPr>
          <w:rFonts w:cs="Segoe UI"/>
          <w:b/>
          <w:i/>
        </w:rPr>
        <w:t>888-494-7278</w:t>
      </w:r>
      <w:r>
        <w:rPr>
          <w:rFonts w:cs="Segoe UI"/>
          <w:i/>
        </w:rPr>
        <w:t>.”</w:t>
      </w:r>
    </w:p>
    <w:p w14:paraId="5A0ACF5C" w14:textId="2A6E2098" w:rsidR="00524D2E" w:rsidRDefault="00524D2E">
      <w:pPr>
        <w:rPr>
          <w:rFonts w:cs="Segoe UI"/>
          <w:i/>
        </w:rPr>
      </w:pPr>
    </w:p>
    <w:p w14:paraId="39F30830" w14:textId="77777777" w:rsidR="00ED4A86" w:rsidRDefault="00ED4A86" w:rsidP="00ED4A86"/>
    <w:p w14:paraId="3B8DFBBE" w14:textId="77777777" w:rsidR="00ED4A86" w:rsidRDefault="00ED4A86" w:rsidP="00ED4A86">
      <w:pPr>
        <w:rPr>
          <w:rFonts w:cs="Segoe UI"/>
          <w:i/>
        </w:rPr>
      </w:pPr>
      <w:r>
        <w:rPr>
          <w:rFonts w:cs="Segoe UI"/>
          <w:i/>
        </w:rPr>
        <w:t>----------------------------------------------------------------------------------------------------------</w:t>
      </w:r>
    </w:p>
    <w:p w14:paraId="76F1B843" w14:textId="5F92781A" w:rsidR="00ED4A86" w:rsidRPr="003153FB" w:rsidRDefault="003153FB" w:rsidP="00ED4A86">
      <w:pPr>
        <w:rPr>
          <w:b/>
          <w:bCs/>
        </w:rPr>
      </w:pPr>
      <w:r w:rsidRPr="003153FB">
        <w:rPr>
          <w:b/>
          <w:bCs/>
        </w:rPr>
        <w:t xml:space="preserve">SHIPPING DELAYS: </w:t>
      </w:r>
    </w:p>
    <w:p w14:paraId="11166E71" w14:textId="2497953B" w:rsidR="003153FB" w:rsidRDefault="003153FB" w:rsidP="00ED4A86"/>
    <w:p w14:paraId="36407B01" w14:textId="22F3DB2A" w:rsidR="003153FB" w:rsidRPr="003153FB" w:rsidRDefault="003153FB" w:rsidP="003153FB">
      <w:pPr>
        <w:rPr>
          <w:i/>
          <w:iCs/>
          <w:sz w:val="24"/>
          <w:szCs w:val="24"/>
        </w:rPr>
      </w:pPr>
      <w:r w:rsidRPr="003153FB">
        <w:rPr>
          <w:i/>
          <w:iCs/>
          <w:sz w:val="24"/>
          <w:szCs w:val="24"/>
        </w:rPr>
        <w:t>We do apologize for the delay you are experiencing</w:t>
      </w:r>
      <w:r>
        <w:rPr>
          <w:i/>
          <w:iCs/>
          <w:sz w:val="24"/>
          <w:szCs w:val="24"/>
        </w:rPr>
        <w:t xml:space="preserve">. </w:t>
      </w:r>
      <w:r w:rsidRPr="003153FB">
        <w:rPr>
          <w:i/>
          <w:iCs/>
          <w:sz w:val="24"/>
          <w:szCs w:val="24"/>
        </w:rPr>
        <w:t>Your order was processed in a timely manner and has shipped out with UPS/FedEx</w:t>
      </w:r>
      <w:r>
        <w:rPr>
          <w:i/>
          <w:iCs/>
          <w:sz w:val="24"/>
          <w:szCs w:val="24"/>
        </w:rPr>
        <w:t xml:space="preserve">. </w:t>
      </w:r>
      <w:r w:rsidRPr="003153FB">
        <w:rPr>
          <w:i/>
          <w:iCs/>
          <w:sz w:val="24"/>
          <w:szCs w:val="24"/>
        </w:rPr>
        <w:t xml:space="preserve">Due to the Pandemic and </w:t>
      </w:r>
      <w:proofErr w:type="spellStart"/>
      <w:r w:rsidRPr="003153FB">
        <w:rPr>
          <w:i/>
          <w:iCs/>
          <w:sz w:val="24"/>
          <w:szCs w:val="24"/>
        </w:rPr>
        <w:t>Covid</w:t>
      </w:r>
      <w:proofErr w:type="spellEnd"/>
      <w:r w:rsidRPr="003153FB">
        <w:rPr>
          <w:i/>
          <w:iCs/>
          <w:sz w:val="24"/>
          <w:szCs w:val="24"/>
        </w:rPr>
        <w:t xml:space="preserve"> Protocols, both UPS/FedEx are experiencing historical demands in volume, consequently extra time is needed to complete delivery.</w:t>
      </w:r>
    </w:p>
    <w:p w14:paraId="62BB9919" w14:textId="77777777" w:rsidR="003153FB" w:rsidRDefault="003153FB" w:rsidP="003153FB">
      <w:pPr>
        <w:rPr>
          <w:i/>
          <w:iCs/>
          <w:sz w:val="24"/>
          <w:szCs w:val="24"/>
        </w:rPr>
      </w:pPr>
    </w:p>
    <w:p w14:paraId="51ED35B6" w14:textId="77777777" w:rsidR="003153FB" w:rsidRPr="003153FB" w:rsidRDefault="003153FB" w:rsidP="003153FB">
      <w:pPr>
        <w:rPr>
          <w:sz w:val="24"/>
          <w:szCs w:val="24"/>
        </w:rPr>
      </w:pPr>
      <w:r w:rsidRPr="003153FB">
        <w:rPr>
          <w:sz w:val="24"/>
          <w:szCs w:val="24"/>
        </w:rPr>
        <w:t>The Customer Service Rep wants to confirm with the consumer that the Consumer has the Tracking Number and emphasize to continue to track it via UPS.com/Fedex.com</w:t>
      </w:r>
    </w:p>
    <w:p w14:paraId="14327AF6" w14:textId="77777777" w:rsidR="003153FB" w:rsidRPr="003153FB" w:rsidRDefault="003153FB" w:rsidP="003153FB">
      <w:pPr>
        <w:rPr>
          <w:sz w:val="24"/>
          <w:szCs w:val="24"/>
        </w:rPr>
      </w:pPr>
    </w:p>
    <w:p w14:paraId="6FA3DBCC" w14:textId="77777777" w:rsidR="003153FB" w:rsidRPr="003153FB" w:rsidRDefault="003153FB" w:rsidP="003153FB">
      <w:pPr>
        <w:rPr>
          <w:sz w:val="24"/>
          <w:szCs w:val="24"/>
        </w:rPr>
      </w:pPr>
      <w:r w:rsidRPr="003153FB">
        <w:rPr>
          <w:sz w:val="24"/>
          <w:szCs w:val="24"/>
        </w:rPr>
        <w:lastRenderedPageBreak/>
        <w:t xml:space="preserve">If the customer exclaims that they need to cancel the order, the rep needs to advise any cancelations or changes need to be done with the respective retailer </w:t>
      </w:r>
    </w:p>
    <w:p w14:paraId="6644CA67" w14:textId="6F9BF6D5" w:rsidR="003153FB" w:rsidRDefault="003153FB" w:rsidP="00ED4A86"/>
    <w:p w14:paraId="4D59344D" w14:textId="77777777" w:rsidR="003153FB" w:rsidRDefault="003153FB" w:rsidP="00ED4A86"/>
    <w:p w14:paraId="3236DAE7" w14:textId="70CAEAF7" w:rsidR="00ED4A86" w:rsidRDefault="00987988" w:rsidP="00ED4A86">
      <w:pPr>
        <w:rPr>
          <w:b/>
          <w:bCs/>
        </w:rPr>
      </w:pPr>
      <w:r>
        <w:rPr>
          <w:b/>
          <w:bCs/>
        </w:rPr>
        <w:t xml:space="preserve">PARTS </w:t>
      </w:r>
      <w:r w:rsidR="00ED4A86" w:rsidRPr="001924E8">
        <w:rPr>
          <w:b/>
          <w:bCs/>
        </w:rPr>
        <w:t xml:space="preserve">SHIPPING CHARGES For US Customers </w:t>
      </w:r>
    </w:p>
    <w:p w14:paraId="7D788D6E" w14:textId="77777777" w:rsidR="00ED4A86" w:rsidRDefault="00ED4A86" w:rsidP="00ED4A86">
      <w:r w:rsidRPr="001924E8">
        <w:t xml:space="preserve">Shipping cost for US Customers is $10 </w:t>
      </w:r>
    </w:p>
    <w:p w14:paraId="14D6BA09" w14:textId="77777777" w:rsidR="00ED4A86" w:rsidRDefault="00ED4A86" w:rsidP="00ED4A86"/>
    <w:p w14:paraId="5DE51F6A" w14:textId="77777777" w:rsidR="00ED4A86" w:rsidRDefault="00ED4A86">
      <w:pPr>
        <w:rPr>
          <w:rFonts w:cs="Segoe UI"/>
          <w:i/>
        </w:rPr>
      </w:pPr>
    </w:p>
    <w:p w14:paraId="6BC1CFAA" w14:textId="77777777" w:rsidR="00524D2E" w:rsidRDefault="00524D2E">
      <w:pPr>
        <w:rPr>
          <w:rFonts w:cs="Segoe UI"/>
          <w:i/>
        </w:rPr>
      </w:pPr>
      <w:r>
        <w:rPr>
          <w:rFonts w:cs="Segoe UI"/>
          <w:i/>
        </w:rPr>
        <w:t>----------------------------------------------------------------------------------------------------------</w:t>
      </w:r>
    </w:p>
    <w:p w14:paraId="0548A565" w14:textId="77777777" w:rsidR="00524D2E" w:rsidRDefault="00524D2E">
      <w:pPr>
        <w:rPr>
          <w:rFonts w:cs="Segoe UI"/>
          <w:i/>
        </w:rPr>
      </w:pPr>
    </w:p>
    <w:p w14:paraId="4EFDD840" w14:textId="77777777" w:rsidR="00524D2E" w:rsidRDefault="00524D2E">
      <w:pPr>
        <w:rPr>
          <w:rFonts w:cs="Segoe UI"/>
          <w:b/>
          <w:u w:val="single"/>
        </w:rPr>
      </w:pPr>
      <w:r>
        <w:rPr>
          <w:rFonts w:cs="Segoe UI"/>
          <w:b/>
          <w:u w:val="single"/>
        </w:rPr>
        <w:t>NOTES AND DISPOSITIONS</w:t>
      </w:r>
    </w:p>
    <w:p w14:paraId="7B5DF0CE" w14:textId="77777777" w:rsidR="00524D2E" w:rsidRDefault="00524D2E">
      <w:pPr>
        <w:rPr>
          <w:u w:val="single"/>
        </w:rPr>
      </w:pPr>
    </w:p>
    <w:p w14:paraId="412425BF" w14:textId="4417E68C" w:rsidR="00524D2E" w:rsidRDefault="00524D2E">
      <w:r>
        <w:t>Choose correct Disposition and Resolution.</w:t>
      </w:r>
    </w:p>
    <w:p w14:paraId="63F45403" w14:textId="2F47D80C" w:rsidR="00C533AE" w:rsidRDefault="00C533AE"/>
    <w:p w14:paraId="72381FD8" w14:textId="0B6AA2A3" w:rsidR="00C533AE" w:rsidRDefault="00C533AE">
      <w:pPr>
        <w:rPr>
          <w:b/>
          <w:bCs/>
        </w:rPr>
      </w:pPr>
      <w:r w:rsidRPr="00C533AE">
        <w:rPr>
          <w:b/>
          <w:bCs/>
        </w:rPr>
        <w:t xml:space="preserve">Disposition Category </w:t>
      </w:r>
    </w:p>
    <w:p w14:paraId="14EE0243" w14:textId="59AE8346" w:rsidR="00C533AE" w:rsidRPr="00C533AE" w:rsidRDefault="00C533AE">
      <w:r w:rsidRPr="00C533AE">
        <w:t xml:space="preserve">Test Call </w:t>
      </w:r>
    </w:p>
    <w:p w14:paraId="16EEF3F7" w14:textId="5DA04F73" w:rsidR="00C533AE" w:rsidRDefault="00C533AE">
      <w:r w:rsidRPr="00C533AE">
        <w:t>Wrong Number</w:t>
      </w:r>
    </w:p>
    <w:p w14:paraId="6A14D221" w14:textId="784A967A" w:rsidR="00C533AE" w:rsidRDefault="003E327A">
      <w:r>
        <w:t xml:space="preserve">General </w:t>
      </w:r>
      <w:r w:rsidR="00C533AE">
        <w:t xml:space="preserve">Inquiry </w:t>
      </w:r>
    </w:p>
    <w:p w14:paraId="16F57594" w14:textId="1F2D2A8C" w:rsidR="00C533AE" w:rsidRDefault="00C533AE">
      <w:r>
        <w:t xml:space="preserve">Replacement Part </w:t>
      </w:r>
    </w:p>
    <w:p w14:paraId="22C60AC9" w14:textId="79E526B0" w:rsidR="00C533AE" w:rsidRDefault="00C533AE">
      <w:r>
        <w:t>Refer to Retail</w:t>
      </w:r>
      <w:r w:rsidR="003E327A">
        <w:t>e</w:t>
      </w:r>
      <w:r>
        <w:t xml:space="preserve">r </w:t>
      </w:r>
    </w:p>
    <w:p w14:paraId="6683BF1A" w14:textId="328EBAF2" w:rsidR="00A2328C" w:rsidRDefault="00A2328C">
      <w:r>
        <w:t xml:space="preserve">Customer Service – Troubleshoot – resolved </w:t>
      </w:r>
    </w:p>
    <w:p w14:paraId="606D569B" w14:textId="768017C1" w:rsidR="00C533AE" w:rsidRDefault="00596263">
      <w:r>
        <w:t xml:space="preserve">Complete – Under warranty repair </w:t>
      </w:r>
    </w:p>
    <w:sectPr w:rsidR="00C533A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CFF4D" w14:textId="77777777" w:rsidR="00A6665C" w:rsidRDefault="00A6665C" w:rsidP="00624A87">
      <w:r>
        <w:separator/>
      </w:r>
    </w:p>
  </w:endnote>
  <w:endnote w:type="continuationSeparator" w:id="0">
    <w:p w14:paraId="45B2A686" w14:textId="77777777" w:rsidR="00A6665C" w:rsidRDefault="00A6665C" w:rsidP="0062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537509"/>
      <w:docPartObj>
        <w:docPartGallery w:val="Page Numbers (Bottom of Page)"/>
        <w:docPartUnique/>
      </w:docPartObj>
    </w:sdtPr>
    <w:sdtEndPr>
      <w:rPr>
        <w:noProof/>
      </w:rPr>
    </w:sdtEndPr>
    <w:sdtContent>
      <w:p w14:paraId="1E6CA280" w14:textId="77777777" w:rsidR="00AE46CC" w:rsidRDefault="00AE46CC">
        <w:pPr>
          <w:pStyle w:val="Footer"/>
          <w:jc w:val="right"/>
        </w:pPr>
        <w:r>
          <w:fldChar w:fldCharType="begin"/>
        </w:r>
        <w:r>
          <w:instrText xml:space="preserve"> PAGE   \* MERGEFORMAT </w:instrText>
        </w:r>
        <w:r>
          <w:fldChar w:fldCharType="separate"/>
        </w:r>
        <w:r w:rsidR="00DF6240">
          <w:rPr>
            <w:noProof/>
          </w:rPr>
          <w:t>9</w:t>
        </w:r>
        <w:r>
          <w:rPr>
            <w:noProof/>
          </w:rPr>
          <w:fldChar w:fldCharType="end"/>
        </w:r>
      </w:p>
    </w:sdtContent>
  </w:sdt>
  <w:p w14:paraId="48A2C69E" w14:textId="77777777" w:rsidR="00AE46CC" w:rsidRDefault="00AE46CC" w:rsidP="00AE46C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B5C5B" w14:textId="77777777" w:rsidR="00A6665C" w:rsidRDefault="00A6665C" w:rsidP="00624A87">
      <w:r>
        <w:separator/>
      </w:r>
    </w:p>
  </w:footnote>
  <w:footnote w:type="continuationSeparator" w:id="0">
    <w:p w14:paraId="3F559FA8" w14:textId="77777777" w:rsidR="00A6665C" w:rsidRDefault="00A6665C" w:rsidP="00624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5EA54" w14:textId="3FE311B1" w:rsidR="00624A87" w:rsidRDefault="000875BF">
    <w:pPr>
      <w:pStyle w:val="Header"/>
    </w:pPr>
    <w:r>
      <w:t xml:space="preserve">National Tree Company – Call Script Guidelines </w:t>
    </w:r>
    <w:r w:rsidR="00624A87">
      <w:t xml:space="preserve"> </w:t>
    </w:r>
    <w:r w:rsidR="00AE46CC">
      <w:t xml:space="preserve">             V</w:t>
    </w:r>
    <w:r>
      <w:t>1</w:t>
    </w:r>
    <w:r w:rsidR="00AE46CC">
      <w:t xml:space="preserve">; </w:t>
    </w:r>
    <w:r>
      <w:t>10.1</w:t>
    </w:r>
    <w:r w:rsidR="004575B7">
      <w:t>9</w:t>
    </w:r>
    <w: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41FB6"/>
    <w:multiLevelType w:val="hybridMultilevel"/>
    <w:tmpl w:val="A39C36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627EA"/>
    <w:multiLevelType w:val="hybridMultilevel"/>
    <w:tmpl w:val="5FC8FAE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814E9B"/>
    <w:multiLevelType w:val="hybridMultilevel"/>
    <w:tmpl w:val="B35C4514"/>
    <w:lvl w:ilvl="0" w:tplc="74A20C8C">
      <w:start w:val="1"/>
      <w:numFmt w:val="bullet"/>
      <w:lvlText w:val=""/>
      <w:lvlJc w:val="left"/>
      <w:pPr>
        <w:tabs>
          <w:tab w:val="num" w:pos="720"/>
        </w:tabs>
        <w:ind w:left="720" w:hanging="360"/>
      </w:pPr>
      <w:rPr>
        <w:rFonts w:ascii="Symbol" w:hAnsi="Symbol" w:hint="default"/>
      </w:rPr>
    </w:lvl>
    <w:lvl w:ilvl="1" w:tplc="CE065B20">
      <w:start w:val="1"/>
      <w:numFmt w:val="bullet"/>
      <w:lvlText w:val=""/>
      <w:lvlJc w:val="left"/>
      <w:pPr>
        <w:tabs>
          <w:tab w:val="num" w:pos="1440"/>
        </w:tabs>
        <w:ind w:left="1440" w:hanging="360"/>
      </w:pPr>
      <w:rPr>
        <w:rFonts w:ascii="Symbol" w:hAnsi="Symbol" w:hint="default"/>
      </w:rPr>
    </w:lvl>
    <w:lvl w:ilvl="2" w:tplc="56F2E24A" w:tentative="1">
      <w:start w:val="1"/>
      <w:numFmt w:val="bullet"/>
      <w:lvlText w:val=""/>
      <w:lvlJc w:val="left"/>
      <w:pPr>
        <w:tabs>
          <w:tab w:val="num" w:pos="2160"/>
        </w:tabs>
        <w:ind w:left="2160" w:hanging="360"/>
      </w:pPr>
      <w:rPr>
        <w:rFonts w:ascii="Symbol" w:hAnsi="Symbol" w:hint="default"/>
      </w:rPr>
    </w:lvl>
    <w:lvl w:ilvl="3" w:tplc="AD40E372" w:tentative="1">
      <w:start w:val="1"/>
      <w:numFmt w:val="bullet"/>
      <w:lvlText w:val=""/>
      <w:lvlJc w:val="left"/>
      <w:pPr>
        <w:tabs>
          <w:tab w:val="num" w:pos="2880"/>
        </w:tabs>
        <w:ind w:left="2880" w:hanging="360"/>
      </w:pPr>
      <w:rPr>
        <w:rFonts w:ascii="Symbol" w:hAnsi="Symbol" w:hint="default"/>
      </w:rPr>
    </w:lvl>
    <w:lvl w:ilvl="4" w:tplc="5344CCF4" w:tentative="1">
      <w:start w:val="1"/>
      <w:numFmt w:val="bullet"/>
      <w:lvlText w:val=""/>
      <w:lvlJc w:val="left"/>
      <w:pPr>
        <w:tabs>
          <w:tab w:val="num" w:pos="3600"/>
        </w:tabs>
        <w:ind w:left="3600" w:hanging="360"/>
      </w:pPr>
      <w:rPr>
        <w:rFonts w:ascii="Symbol" w:hAnsi="Symbol" w:hint="default"/>
      </w:rPr>
    </w:lvl>
    <w:lvl w:ilvl="5" w:tplc="4878880C" w:tentative="1">
      <w:start w:val="1"/>
      <w:numFmt w:val="bullet"/>
      <w:lvlText w:val=""/>
      <w:lvlJc w:val="left"/>
      <w:pPr>
        <w:tabs>
          <w:tab w:val="num" w:pos="4320"/>
        </w:tabs>
        <w:ind w:left="4320" w:hanging="360"/>
      </w:pPr>
      <w:rPr>
        <w:rFonts w:ascii="Symbol" w:hAnsi="Symbol" w:hint="default"/>
      </w:rPr>
    </w:lvl>
    <w:lvl w:ilvl="6" w:tplc="DE4ED386" w:tentative="1">
      <w:start w:val="1"/>
      <w:numFmt w:val="bullet"/>
      <w:lvlText w:val=""/>
      <w:lvlJc w:val="left"/>
      <w:pPr>
        <w:tabs>
          <w:tab w:val="num" w:pos="5040"/>
        </w:tabs>
        <w:ind w:left="5040" w:hanging="360"/>
      </w:pPr>
      <w:rPr>
        <w:rFonts w:ascii="Symbol" w:hAnsi="Symbol" w:hint="default"/>
      </w:rPr>
    </w:lvl>
    <w:lvl w:ilvl="7" w:tplc="3178197A" w:tentative="1">
      <w:start w:val="1"/>
      <w:numFmt w:val="bullet"/>
      <w:lvlText w:val=""/>
      <w:lvlJc w:val="left"/>
      <w:pPr>
        <w:tabs>
          <w:tab w:val="num" w:pos="5760"/>
        </w:tabs>
        <w:ind w:left="5760" w:hanging="360"/>
      </w:pPr>
      <w:rPr>
        <w:rFonts w:ascii="Symbol" w:hAnsi="Symbol" w:hint="default"/>
      </w:rPr>
    </w:lvl>
    <w:lvl w:ilvl="8" w:tplc="A280734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87258D2"/>
    <w:multiLevelType w:val="hybridMultilevel"/>
    <w:tmpl w:val="715C72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5C53AC5"/>
    <w:multiLevelType w:val="hybridMultilevel"/>
    <w:tmpl w:val="48403304"/>
    <w:lvl w:ilvl="0" w:tplc="0409000B">
      <w:start w:val="1"/>
      <w:numFmt w:val="bullet"/>
      <w:lvlText w:val=""/>
      <w:lvlJc w:val="left"/>
      <w:pPr>
        <w:tabs>
          <w:tab w:val="num" w:pos="4950"/>
        </w:tabs>
        <w:ind w:left="4950" w:hanging="360"/>
      </w:pPr>
      <w:rPr>
        <w:rFonts w:ascii="Wingdings" w:hAnsi="Wingdings" w:hint="default"/>
      </w:rPr>
    </w:lvl>
    <w:lvl w:ilvl="1" w:tplc="0409000B">
      <w:start w:val="1"/>
      <w:numFmt w:val="bullet"/>
      <w:lvlText w:val=""/>
      <w:lvlJc w:val="left"/>
      <w:pPr>
        <w:tabs>
          <w:tab w:val="num" w:pos="5670"/>
        </w:tabs>
        <w:ind w:left="5670" w:hanging="360"/>
      </w:pPr>
      <w:rPr>
        <w:rFonts w:ascii="Wingdings" w:hAnsi="Wingdings" w:hint="default"/>
      </w:rPr>
    </w:lvl>
    <w:lvl w:ilvl="2" w:tplc="04090005" w:tentative="1">
      <w:start w:val="1"/>
      <w:numFmt w:val="bullet"/>
      <w:lvlText w:val=""/>
      <w:lvlJc w:val="left"/>
      <w:pPr>
        <w:tabs>
          <w:tab w:val="num" w:pos="6390"/>
        </w:tabs>
        <w:ind w:left="6390" w:hanging="360"/>
      </w:pPr>
      <w:rPr>
        <w:rFonts w:ascii="Wingdings" w:hAnsi="Wingdings" w:hint="default"/>
      </w:rPr>
    </w:lvl>
    <w:lvl w:ilvl="3" w:tplc="04090001" w:tentative="1">
      <w:start w:val="1"/>
      <w:numFmt w:val="bullet"/>
      <w:lvlText w:val=""/>
      <w:lvlJc w:val="left"/>
      <w:pPr>
        <w:tabs>
          <w:tab w:val="num" w:pos="7110"/>
        </w:tabs>
        <w:ind w:left="7110" w:hanging="360"/>
      </w:pPr>
      <w:rPr>
        <w:rFonts w:ascii="Symbol" w:hAnsi="Symbol" w:hint="default"/>
      </w:rPr>
    </w:lvl>
    <w:lvl w:ilvl="4" w:tplc="04090003" w:tentative="1">
      <w:start w:val="1"/>
      <w:numFmt w:val="bullet"/>
      <w:lvlText w:val="o"/>
      <w:lvlJc w:val="left"/>
      <w:pPr>
        <w:tabs>
          <w:tab w:val="num" w:pos="7830"/>
        </w:tabs>
        <w:ind w:left="7830" w:hanging="360"/>
      </w:pPr>
      <w:rPr>
        <w:rFonts w:ascii="Courier New" w:hAnsi="Courier New" w:hint="default"/>
      </w:rPr>
    </w:lvl>
    <w:lvl w:ilvl="5" w:tplc="04090005" w:tentative="1">
      <w:start w:val="1"/>
      <w:numFmt w:val="bullet"/>
      <w:lvlText w:val=""/>
      <w:lvlJc w:val="left"/>
      <w:pPr>
        <w:tabs>
          <w:tab w:val="num" w:pos="8550"/>
        </w:tabs>
        <w:ind w:left="8550" w:hanging="360"/>
      </w:pPr>
      <w:rPr>
        <w:rFonts w:ascii="Wingdings" w:hAnsi="Wingdings" w:hint="default"/>
      </w:rPr>
    </w:lvl>
    <w:lvl w:ilvl="6" w:tplc="04090001" w:tentative="1">
      <w:start w:val="1"/>
      <w:numFmt w:val="bullet"/>
      <w:lvlText w:val=""/>
      <w:lvlJc w:val="left"/>
      <w:pPr>
        <w:tabs>
          <w:tab w:val="num" w:pos="9270"/>
        </w:tabs>
        <w:ind w:left="9270" w:hanging="360"/>
      </w:pPr>
      <w:rPr>
        <w:rFonts w:ascii="Symbol" w:hAnsi="Symbol" w:hint="default"/>
      </w:rPr>
    </w:lvl>
    <w:lvl w:ilvl="7" w:tplc="04090003" w:tentative="1">
      <w:start w:val="1"/>
      <w:numFmt w:val="bullet"/>
      <w:lvlText w:val="o"/>
      <w:lvlJc w:val="left"/>
      <w:pPr>
        <w:tabs>
          <w:tab w:val="num" w:pos="9990"/>
        </w:tabs>
        <w:ind w:left="9990" w:hanging="360"/>
      </w:pPr>
      <w:rPr>
        <w:rFonts w:ascii="Courier New" w:hAnsi="Courier New" w:hint="default"/>
      </w:rPr>
    </w:lvl>
    <w:lvl w:ilvl="8" w:tplc="04090005" w:tentative="1">
      <w:start w:val="1"/>
      <w:numFmt w:val="bullet"/>
      <w:lvlText w:val=""/>
      <w:lvlJc w:val="left"/>
      <w:pPr>
        <w:tabs>
          <w:tab w:val="num" w:pos="10710"/>
        </w:tabs>
        <w:ind w:left="10710" w:hanging="360"/>
      </w:pPr>
      <w:rPr>
        <w:rFonts w:ascii="Wingdings" w:hAnsi="Wingdings" w:hint="default"/>
      </w:rPr>
    </w:lvl>
  </w:abstractNum>
  <w:abstractNum w:abstractNumId="5" w15:restartNumberingAfterBreak="0">
    <w:nsid w:val="63B30579"/>
    <w:multiLevelType w:val="hybridMultilevel"/>
    <w:tmpl w:val="2B0275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9F4D91"/>
    <w:multiLevelType w:val="hybridMultilevel"/>
    <w:tmpl w:val="0E2E57B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FE42E40"/>
    <w:multiLevelType w:val="hybridMultilevel"/>
    <w:tmpl w:val="25324C5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4"/>
  </w:num>
  <w:num w:numId="4">
    <w:abstractNumId w:val="3"/>
  </w:num>
  <w:num w:numId="5">
    <w:abstractNumId w:val="1"/>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A87"/>
    <w:rsid w:val="00007475"/>
    <w:rsid w:val="00013EC8"/>
    <w:rsid w:val="00034827"/>
    <w:rsid w:val="00040781"/>
    <w:rsid w:val="000875BF"/>
    <w:rsid w:val="000C4DFA"/>
    <w:rsid w:val="000D4AC8"/>
    <w:rsid w:val="0015200D"/>
    <w:rsid w:val="00184123"/>
    <w:rsid w:val="00184D60"/>
    <w:rsid w:val="001924E8"/>
    <w:rsid w:val="001A2E37"/>
    <w:rsid w:val="001D384B"/>
    <w:rsid w:val="001D6D78"/>
    <w:rsid w:val="00230795"/>
    <w:rsid w:val="002427F6"/>
    <w:rsid w:val="00263FF2"/>
    <w:rsid w:val="00274009"/>
    <w:rsid w:val="00282AA2"/>
    <w:rsid w:val="002B17B5"/>
    <w:rsid w:val="002B349D"/>
    <w:rsid w:val="002E3FF6"/>
    <w:rsid w:val="0031412C"/>
    <w:rsid w:val="003153FB"/>
    <w:rsid w:val="00341824"/>
    <w:rsid w:val="00365E5A"/>
    <w:rsid w:val="0037403B"/>
    <w:rsid w:val="0038421B"/>
    <w:rsid w:val="003A0EF1"/>
    <w:rsid w:val="003A33ED"/>
    <w:rsid w:val="003C17FE"/>
    <w:rsid w:val="003D365B"/>
    <w:rsid w:val="003E327A"/>
    <w:rsid w:val="00413ACD"/>
    <w:rsid w:val="0045341E"/>
    <w:rsid w:val="004575B7"/>
    <w:rsid w:val="00480C15"/>
    <w:rsid w:val="00493F5B"/>
    <w:rsid w:val="004D034F"/>
    <w:rsid w:val="004D0F5A"/>
    <w:rsid w:val="004E56C4"/>
    <w:rsid w:val="004F717D"/>
    <w:rsid w:val="005052A4"/>
    <w:rsid w:val="00513211"/>
    <w:rsid w:val="00524D2E"/>
    <w:rsid w:val="00596263"/>
    <w:rsid w:val="005A1032"/>
    <w:rsid w:val="005C521A"/>
    <w:rsid w:val="005D4B88"/>
    <w:rsid w:val="005E3DF5"/>
    <w:rsid w:val="00610579"/>
    <w:rsid w:val="006134A9"/>
    <w:rsid w:val="00624A87"/>
    <w:rsid w:val="006335E1"/>
    <w:rsid w:val="00637D31"/>
    <w:rsid w:val="00665436"/>
    <w:rsid w:val="00695C7D"/>
    <w:rsid w:val="006B45D5"/>
    <w:rsid w:val="006F5A87"/>
    <w:rsid w:val="00705FC5"/>
    <w:rsid w:val="00724F3B"/>
    <w:rsid w:val="007A3446"/>
    <w:rsid w:val="007B4116"/>
    <w:rsid w:val="007B6454"/>
    <w:rsid w:val="008030D8"/>
    <w:rsid w:val="00810323"/>
    <w:rsid w:val="00835AD1"/>
    <w:rsid w:val="00847571"/>
    <w:rsid w:val="00850397"/>
    <w:rsid w:val="0087446A"/>
    <w:rsid w:val="00893334"/>
    <w:rsid w:val="008A748A"/>
    <w:rsid w:val="008C0551"/>
    <w:rsid w:val="008C4CAB"/>
    <w:rsid w:val="00932BF5"/>
    <w:rsid w:val="0094177B"/>
    <w:rsid w:val="00950AA9"/>
    <w:rsid w:val="009566E7"/>
    <w:rsid w:val="00965A5C"/>
    <w:rsid w:val="009712E8"/>
    <w:rsid w:val="00987988"/>
    <w:rsid w:val="009A12AC"/>
    <w:rsid w:val="009E75F0"/>
    <w:rsid w:val="00A00422"/>
    <w:rsid w:val="00A2328C"/>
    <w:rsid w:val="00A31D14"/>
    <w:rsid w:val="00A3268D"/>
    <w:rsid w:val="00A54043"/>
    <w:rsid w:val="00A6665C"/>
    <w:rsid w:val="00A90FDC"/>
    <w:rsid w:val="00AA7848"/>
    <w:rsid w:val="00AB51DD"/>
    <w:rsid w:val="00AD128D"/>
    <w:rsid w:val="00AE46CC"/>
    <w:rsid w:val="00AF458E"/>
    <w:rsid w:val="00B01A07"/>
    <w:rsid w:val="00B15620"/>
    <w:rsid w:val="00B318C0"/>
    <w:rsid w:val="00B40637"/>
    <w:rsid w:val="00B45078"/>
    <w:rsid w:val="00B579FD"/>
    <w:rsid w:val="00B94031"/>
    <w:rsid w:val="00BC42A1"/>
    <w:rsid w:val="00BD2E19"/>
    <w:rsid w:val="00BE2228"/>
    <w:rsid w:val="00BF5F76"/>
    <w:rsid w:val="00C12404"/>
    <w:rsid w:val="00C143AD"/>
    <w:rsid w:val="00C33209"/>
    <w:rsid w:val="00C35947"/>
    <w:rsid w:val="00C533AE"/>
    <w:rsid w:val="00CA6EA7"/>
    <w:rsid w:val="00CC0FBA"/>
    <w:rsid w:val="00CC1E18"/>
    <w:rsid w:val="00CD1F14"/>
    <w:rsid w:val="00CD2030"/>
    <w:rsid w:val="00CF6C3B"/>
    <w:rsid w:val="00D022B6"/>
    <w:rsid w:val="00D0322B"/>
    <w:rsid w:val="00D102E3"/>
    <w:rsid w:val="00D35E80"/>
    <w:rsid w:val="00D55DA1"/>
    <w:rsid w:val="00D72982"/>
    <w:rsid w:val="00D73093"/>
    <w:rsid w:val="00DB11ED"/>
    <w:rsid w:val="00DC0980"/>
    <w:rsid w:val="00DC5051"/>
    <w:rsid w:val="00DD1801"/>
    <w:rsid w:val="00DD2A74"/>
    <w:rsid w:val="00DF6240"/>
    <w:rsid w:val="00E274E2"/>
    <w:rsid w:val="00E34C89"/>
    <w:rsid w:val="00E65174"/>
    <w:rsid w:val="00EA0100"/>
    <w:rsid w:val="00EA0D67"/>
    <w:rsid w:val="00ED4A86"/>
    <w:rsid w:val="00EE473B"/>
    <w:rsid w:val="00F21F44"/>
    <w:rsid w:val="00F22133"/>
    <w:rsid w:val="00F66A72"/>
    <w:rsid w:val="00F84295"/>
    <w:rsid w:val="00F9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71999"/>
  <w15:chartTrackingRefBased/>
  <w15:docId w15:val="{A78B6B2A-5759-43C2-87CA-52A00FA0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heme="minorHAnsi" w:hAnsi="Segoe U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B45D5"/>
    <w:pPr>
      <w:keepNext/>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A87"/>
    <w:pPr>
      <w:tabs>
        <w:tab w:val="center" w:pos="4680"/>
        <w:tab w:val="right" w:pos="9360"/>
      </w:tabs>
    </w:pPr>
  </w:style>
  <w:style w:type="character" w:customStyle="1" w:styleId="HeaderChar">
    <w:name w:val="Header Char"/>
    <w:basedOn w:val="DefaultParagraphFont"/>
    <w:link w:val="Header"/>
    <w:uiPriority w:val="99"/>
    <w:rsid w:val="00624A87"/>
  </w:style>
  <w:style w:type="paragraph" w:styleId="Footer">
    <w:name w:val="footer"/>
    <w:basedOn w:val="Normal"/>
    <w:link w:val="FooterChar"/>
    <w:uiPriority w:val="99"/>
    <w:unhideWhenUsed/>
    <w:rsid w:val="00624A87"/>
    <w:pPr>
      <w:tabs>
        <w:tab w:val="center" w:pos="4680"/>
        <w:tab w:val="right" w:pos="9360"/>
      </w:tabs>
    </w:pPr>
  </w:style>
  <w:style w:type="character" w:customStyle="1" w:styleId="FooterChar">
    <w:name w:val="Footer Char"/>
    <w:basedOn w:val="DefaultParagraphFont"/>
    <w:link w:val="Footer"/>
    <w:uiPriority w:val="99"/>
    <w:rsid w:val="00624A87"/>
  </w:style>
  <w:style w:type="paragraph" w:styleId="BodyText">
    <w:name w:val="Body Text"/>
    <w:basedOn w:val="Normal"/>
    <w:link w:val="BodyTextChar"/>
    <w:semiHidden/>
    <w:rsid w:val="00A31D14"/>
    <w:rPr>
      <w:rFonts w:ascii="Times New Roman" w:eastAsia="Times New Roman" w:hAnsi="Times New Roman" w:cs="Times New Roman"/>
      <w:szCs w:val="24"/>
    </w:rPr>
  </w:style>
  <w:style w:type="character" w:customStyle="1" w:styleId="BodyTextChar">
    <w:name w:val="Body Text Char"/>
    <w:basedOn w:val="DefaultParagraphFont"/>
    <w:link w:val="BodyText"/>
    <w:semiHidden/>
    <w:rsid w:val="00A31D14"/>
    <w:rPr>
      <w:rFonts w:ascii="Times New Roman" w:eastAsia="Times New Roman" w:hAnsi="Times New Roman" w:cs="Times New Roman"/>
      <w:szCs w:val="24"/>
    </w:rPr>
  </w:style>
  <w:style w:type="paragraph" w:styleId="BodyTextIndent">
    <w:name w:val="Body Text Indent"/>
    <w:basedOn w:val="Normal"/>
    <w:link w:val="BodyTextIndentChar"/>
    <w:uiPriority w:val="99"/>
    <w:unhideWhenUsed/>
    <w:rsid w:val="006B45D5"/>
    <w:pPr>
      <w:spacing w:after="120"/>
      <w:ind w:left="360"/>
    </w:pPr>
  </w:style>
  <w:style w:type="character" w:customStyle="1" w:styleId="BodyTextIndentChar">
    <w:name w:val="Body Text Indent Char"/>
    <w:basedOn w:val="DefaultParagraphFont"/>
    <w:link w:val="BodyTextIndent"/>
    <w:uiPriority w:val="99"/>
    <w:rsid w:val="006B45D5"/>
  </w:style>
  <w:style w:type="character" w:customStyle="1" w:styleId="Heading1Char">
    <w:name w:val="Heading 1 Char"/>
    <w:basedOn w:val="DefaultParagraphFont"/>
    <w:link w:val="Heading1"/>
    <w:rsid w:val="006B45D5"/>
    <w:rPr>
      <w:rFonts w:ascii="Times New Roman" w:eastAsia="Times New Roman" w:hAnsi="Times New Roman" w:cs="Times New Roman"/>
      <w:b/>
      <w:bCs/>
      <w:sz w:val="24"/>
      <w:szCs w:val="24"/>
    </w:rPr>
  </w:style>
  <w:style w:type="paragraph" w:styleId="ListParagraph">
    <w:name w:val="List Paragraph"/>
    <w:basedOn w:val="Normal"/>
    <w:uiPriority w:val="34"/>
    <w:qFormat/>
    <w:rsid w:val="006335E1"/>
    <w:pPr>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22B6"/>
    <w:rPr>
      <w:color w:val="0563C1" w:themeColor="hyperlink"/>
      <w:u w:val="single"/>
    </w:rPr>
  </w:style>
  <w:style w:type="character" w:styleId="Mention">
    <w:name w:val="Mention"/>
    <w:basedOn w:val="DefaultParagraphFont"/>
    <w:uiPriority w:val="99"/>
    <w:semiHidden/>
    <w:unhideWhenUsed/>
    <w:rsid w:val="00D022B6"/>
    <w:rPr>
      <w:color w:val="2B579A"/>
      <w:shd w:val="clear" w:color="auto" w:fill="E6E6E6"/>
    </w:rPr>
  </w:style>
  <w:style w:type="character" w:styleId="UnresolvedMention">
    <w:name w:val="Unresolved Mention"/>
    <w:basedOn w:val="DefaultParagraphFont"/>
    <w:uiPriority w:val="99"/>
    <w:semiHidden/>
    <w:unhideWhenUsed/>
    <w:rsid w:val="00DF6240"/>
    <w:rPr>
      <w:color w:val="808080"/>
      <w:shd w:val="clear" w:color="auto" w:fill="E6E6E6"/>
    </w:rPr>
  </w:style>
  <w:style w:type="paragraph" w:styleId="NormalWeb">
    <w:name w:val="Normal (Web)"/>
    <w:basedOn w:val="Normal"/>
    <w:uiPriority w:val="99"/>
    <w:semiHidden/>
    <w:unhideWhenUsed/>
    <w:rsid w:val="0094177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64270">
      <w:bodyDiv w:val="1"/>
      <w:marLeft w:val="0"/>
      <w:marRight w:val="0"/>
      <w:marTop w:val="0"/>
      <w:marBottom w:val="0"/>
      <w:divBdr>
        <w:top w:val="none" w:sz="0" w:space="0" w:color="auto"/>
        <w:left w:val="none" w:sz="0" w:space="0" w:color="auto"/>
        <w:bottom w:val="none" w:sz="0" w:space="0" w:color="auto"/>
        <w:right w:val="none" w:sz="0" w:space="0" w:color="auto"/>
      </w:divBdr>
    </w:div>
    <w:div w:id="158883783">
      <w:bodyDiv w:val="1"/>
      <w:marLeft w:val="0"/>
      <w:marRight w:val="0"/>
      <w:marTop w:val="0"/>
      <w:marBottom w:val="0"/>
      <w:divBdr>
        <w:top w:val="none" w:sz="0" w:space="0" w:color="auto"/>
        <w:left w:val="none" w:sz="0" w:space="0" w:color="auto"/>
        <w:bottom w:val="none" w:sz="0" w:space="0" w:color="auto"/>
        <w:right w:val="none" w:sz="0" w:space="0" w:color="auto"/>
      </w:divBdr>
    </w:div>
    <w:div w:id="354618502">
      <w:bodyDiv w:val="1"/>
      <w:marLeft w:val="0"/>
      <w:marRight w:val="0"/>
      <w:marTop w:val="0"/>
      <w:marBottom w:val="0"/>
      <w:divBdr>
        <w:top w:val="none" w:sz="0" w:space="0" w:color="auto"/>
        <w:left w:val="none" w:sz="0" w:space="0" w:color="auto"/>
        <w:bottom w:val="none" w:sz="0" w:space="0" w:color="auto"/>
        <w:right w:val="none" w:sz="0" w:space="0" w:color="auto"/>
      </w:divBdr>
    </w:div>
    <w:div w:id="814880393">
      <w:bodyDiv w:val="1"/>
      <w:marLeft w:val="0"/>
      <w:marRight w:val="0"/>
      <w:marTop w:val="0"/>
      <w:marBottom w:val="0"/>
      <w:divBdr>
        <w:top w:val="none" w:sz="0" w:space="0" w:color="auto"/>
        <w:left w:val="none" w:sz="0" w:space="0" w:color="auto"/>
        <w:bottom w:val="none" w:sz="0" w:space="0" w:color="auto"/>
        <w:right w:val="none" w:sz="0" w:space="0" w:color="auto"/>
      </w:divBdr>
    </w:div>
    <w:div w:id="936788907">
      <w:bodyDiv w:val="1"/>
      <w:marLeft w:val="0"/>
      <w:marRight w:val="0"/>
      <w:marTop w:val="0"/>
      <w:marBottom w:val="0"/>
      <w:divBdr>
        <w:top w:val="none" w:sz="0" w:space="0" w:color="auto"/>
        <w:left w:val="none" w:sz="0" w:space="0" w:color="auto"/>
        <w:bottom w:val="none" w:sz="0" w:space="0" w:color="auto"/>
        <w:right w:val="none" w:sz="0" w:space="0" w:color="auto"/>
      </w:divBdr>
    </w:div>
    <w:div w:id="1044519749">
      <w:bodyDiv w:val="1"/>
      <w:marLeft w:val="0"/>
      <w:marRight w:val="0"/>
      <w:marTop w:val="0"/>
      <w:marBottom w:val="0"/>
      <w:divBdr>
        <w:top w:val="none" w:sz="0" w:space="0" w:color="auto"/>
        <w:left w:val="none" w:sz="0" w:space="0" w:color="auto"/>
        <w:bottom w:val="none" w:sz="0" w:space="0" w:color="auto"/>
        <w:right w:val="none" w:sz="0" w:space="0" w:color="auto"/>
      </w:divBdr>
    </w:div>
    <w:div w:id="1059135910">
      <w:bodyDiv w:val="1"/>
      <w:marLeft w:val="0"/>
      <w:marRight w:val="0"/>
      <w:marTop w:val="0"/>
      <w:marBottom w:val="0"/>
      <w:divBdr>
        <w:top w:val="none" w:sz="0" w:space="0" w:color="auto"/>
        <w:left w:val="none" w:sz="0" w:space="0" w:color="auto"/>
        <w:bottom w:val="none" w:sz="0" w:space="0" w:color="auto"/>
        <w:right w:val="none" w:sz="0" w:space="0" w:color="auto"/>
      </w:divBdr>
    </w:div>
    <w:div w:id="1208758079">
      <w:bodyDiv w:val="1"/>
      <w:marLeft w:val="0"/>
      <w:marRight w:val="0"/>
      <w:marTop w:val="0"/>
      <w:marBottom w:val="0"/>
      <w:divBdr>
        <w:top w:val="none" w:sz="0" w:space="0" w:color="auto"/>
        <w:left w:val="none" w:sz="0" w:space="0" w:color="auto"/>
        <w:bottom w:val="none" w:sz="0" w:space="0" w:color="auto"/>
        <w:right w:val="none" w:sz="0" w:space="0" w:color="auto"/>
      </w:divBdr>
    </w:div>
    <w:div w:id="1456294113">
      <w:bodyDiv w:val="1"/>
      <w:marLeft w:val="0"/>
      <w:marRight w:val="0"/>
      <w:marTop w:val="0"/>
      <w:marBottom w:val="0"/>
      <w:divBdr>
        <w:top w:val="none" w:sz="0" w:space="0" w:color="auto"/>
        <w:left w:val="none" w:sz="0" w:space="0" w:color="auto"/>
        <w:bottom w:val="none" w:sz="0" w:space="0" w:color="auto"/>
        <w:right w:val="none" w:sz="0" w:space="0" w:color="auto"/>
      </w:divBdr>
    </w:div>
    <w:div w:id="1464038294">
      <w:bodyDiv w:val="1"/>
      <w:marLeft w:val="0"/>
      <w:marRight w:val="0"/>
      <w:marTop w:val="0"/>
      <w:marBottom w:val="0"/>
      <w:divBdr>
        <w:top w:val="none" w:sz="0" w:space="0" w:color="auto"/>
        <w:left w:val="none" w:sz="0" w:space="0" w:color="auto"/>
        <w:bottom w:val="none" w:sz="0" w:space="0" w:color="auto"/>
        <w:right w:val="none" w:sz="0" w:space="0" w:color="auto"/>
      </w:divBdr>
    </w:div>
    <w:div w:id="160727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tre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tionaltre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tionaltre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1062</TotalTime>
  <Pages>1</Pages>
  <Words>1636</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Koehler</dc:creator>
  <cp:keywords/>
  <dc:description/>
  <cp:lastModifiedBy>Rory Chaney</cp:lastModifiedBy>
  <cp:revision>165</cp:revision>
  <cp:lastPrinted>2020-11-05T19:43:00Z</cp:lastPrinted>
  <dcterms:created xsi:type="dcterms:W3CDTF">2020-10-14T14:26:00Z</dcterms:created>
  <dcterms:modified xsi:type="dcterms:W3CDTF">2020-11-13T15:41:00Z</dcterms:modified>
</cp:coreProperties>
</file>